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1B9" w:rsidRPr="00C925CD" w:rsidRDefault="004A2135" w:rsidP="00B37B93">
      <w:pPr>
        <w:suppressAutoHyphens/>
        <w:spacing w:after="0" w:line="240" w:lineRule="auto"/>
        <w:jc w:val="center"/>
        <w:rPr>
          <w:rFonts w:ascii="Arial" w:hAnsi="Arial" w:cs="Arial"/>
          <w:sz w:val="32"/>
          <w:szCs w:val="32"/>
        </w:rPr>
      </w:pPr>
      <w:bookmarkStart w:id="0" w:name="_GoBack"/>
      <w:r w:rsidRPr="00C925CD">
        <w:rPr>
          <w:rFonts w:ascii="Arial" w:hAnsi="Arial" w:cs="Arial"/>
          <w:sz w:val="32"/>
          <w:szCs w:val="32"/>
        </w:rPr>
        <w:t>30.01.2023</w:t>
      </w:r>
      <w:r w:rsidR="008C11B9" w:rsidRPr="00C925CD">
        <w:rPr>
          <w:rFonts w:ascii="Arial" w:hAnsi="Arial" w:cs="Arial"/>
          <w:sz w:val="32"/>
          <w:szCs w:val="32"/>
        </w:rPr>
        <w:t xml:space="preserve"> г. № </w:t>
      </w:r>
      <w:r w:rsidRPr="00C925CD">
        <w:rPr>
          <w:rFonts w:ascii="Arial" w:hAnsi="Arial" w:cs="Arial"/>
          <w:sz w:val="32"/>
          <w:szCs w:val="32"/>
        </w:rPr>
        <w:t>3</w:t>
      </w:r>
    </w:p>
    <w:p w:rsidR="008C11B9" w:rsidRPr="00C925CD" w:rsidRDefault="008C11B9" w:rsidP="00B37B93">
      <w:pPr>
        <w:suppressAutoHyphens/>
        <w:spacing w:after="0" w:line="240" w:lineRule="auto"/>
        <w:jc w:val="center"/>
        <w:rPr>
          <w:rFonts w:ascii="Arial" w:hAnsi="Arial" w:cs="Arial"/>
          <w:sz w:val="32"/>
          <w:szCs w:val="32"/>
        </w:rPr>
      </w:pPr>
      <w:r w:rsidRPr="00C925CD">
        <w:rPr>
          <w:rFonts w:ascii="Arial" w:hAnsi="Arial" w:cs="Arial"/>
          <w:sz w:val="32"/>
          <w:szCs w:val="32"/>
        </w:rPr>
        <w:t>РОССИЙСКАЯ ФЕДЕРАЦИЯ</w:t>
      </w:r>
    </w:p>
    <w:p w:rsidR="008C11B9" w:rsidRPr="00C925CD" w:rsidRDefault="008C11B9" w:rsidP="001D5492">
      <w:pPr>
        <w:suppressAutoHyphens/>
        <w:spacing w:after="0" w:line="240" w:lineRule="auto"/>
        <w:jc w:val="center"/>
        <w:rPr>
          <w:rFonts w:ascii="Arial" w:hAnsi="Arial" w:cs="Arial"/>
          <w:sz w:val="32"/>
          <w:szCs w:val="32"/>
        </w:rPr>
      </w:pPr>
      <w:r w:rsidRPr="00C925CD">
        <w:rPr>
          <w:rFonts w:ascii="Arial" w:hAnsi="Arial" w:cs="Arial"/>
          <w:sz w:val="32"/>
          <w:szCs w:val="32"/>
        </w:rPr>
        <w:t>ИРКУТСКАЯ ОБЛАСТЬ</w:t>
      </w:r>
    </w:p>
    <w:p w:rsidR="008C11B9" w:rsidRPr="00C925CD" w:rsidRDefault="008C11B9" w:rsidP="00B37B93">
      <w:pPr>
        <w:suppressAutoHyphens/>
        <w:spacing w:after="0" w:line="240" w:lineRule="auto"/>
        <w:jc w:val="center"/>
        <w:rPr>
          <w:rFonts w:ascii="Arial" w:hAnsi="Arial" w:cs="Arial"/>
          <w:sz w:val="32"/>
          <w:szCs w:val="32"/>
        </w:rPr>
      </w:pPr>
      <w:r w:rsidRPr="00C925CD">
        <w:rPr>
          <w:rFonts w:ascii="Arial" w:hAnsi="Arial" w:cs="Arial"/>
          <w:sz w:val="32"/>
          <w:szCs w:val="32"/>
        </w:rPr>
        <w:t>КЛЮЧИНСКОЕ МУНИЦИПАЛЬНОЕ ОБРАЗОВАНИЕ</w:t>
      </w:r>
    </w:p>
    <w:p w:rsidR="008C11B9" w:rsidRPr="00C925CD" w:rsidRDefault="008C11B9" w:rsidP="00B37B93">
      <w:pPr>
        <w:suppressAutoHyphens/>
        <w:spacing w:after="0" w:line="240" w:lineRule="auto"/>
        <w:jc w:val="center"/>
        <w:rPr>
          <w:rFonts w:ascii="Arial" w:hAnsi="Arial" w:cs="Arial"/>
          <w:sz w:val="32"/>
          <w:szCs w:val="32"/>
        </w:rPr>
      </w:pPr>
      <w:r w:rsidRPr="00C925CD">
        <w:rPr>
          <w:rFonts w:ascii="Arial" w:hAnsi="Arial" w:cs="Arial"/>
          <w:sz w:val="32"/>
          <w:szCs w:val="32"/>
        </w:rPr>
        <w:t>АДМИНИСТРАЦИЯ</w:t>
      </w:r>
    </w:p>
    <w:p w:rsidR="008C11B9" w:rsidRPr="00C925CD" w:rsidRDefault="008C11B9" w:rsidP="008C11B9">
      <w:pPr>
        <w:suppressAutoHyphens/>
        <w:jc w:val="center"/>
        <w:rPr>
          <w:rFonts w:ascii="Arial" w:hAnsi="Arial" w:cs="Arial"/>
          <w:sz w:val="32"/>
          <w:szCs w:val="32"/>
        </w:rPr>
      </w:pPr>
      <w:r w:rsidRPr="00C925CD">
        <w:rPr>
          <w:rFonts w:ascii="Arial" w:hAnsi="Arial" w:cs="Arial"/>
          <w:sz w:val="32"/>
          <w:szCs w:val="32"/>
        </w:rPr>
        <w:t>ПОСТАНОВЛЕНИЕ</w:t>
      </w:r>
    </w:p>
    <w:p w:rsidR="008C11B9" w:rsidRPr="00C925CD" w:rsidRDefault="008C11B9" w:rsidP="008C11B9">
      <w:pPr>
        <w:tabs>
          <w:tab w:val="left" w:pos="0"/>
        </w:tabs>
        <w:spacing w:after="0" w:line="240" w:lineRule="auto"/>
        <w:jc w:val="center"/>
        <w:rPr>
          <w:rFonts w:ascii="Arial" w:hAnsi="Arial" w:cs="Arial"/>
          <w:b w:val="0"/>
          <w:bCs/>
          <w:sz w:val="32"/>
          <w:szCs w:val="32"/>
          <w:lang w:eastAsia="ru-RU"/>
        </w:rPr>
      </w:pPr>
    </w:p>
    <w:p w:rsidR="008C11B9" w:rsidRPr="00C925CD" w:rsidRDefault="005F4F2C" w:rsidP="00B37B93">
      <w:pPr>
        <w:widowControl w:val="0"/>
        <w:tabs>
          <w:tab w:val="left" w:pos="0"/>
        </w:tabs>
        <w:autoSpaceDE w:val="0"/>
        <w:autoSpaceDN w:val="0"/>
        <w:adjustRightInd w:val="0"/>
        <w:spacing w:after="0" w:line="240" w:lineRule="auto"/>
        <w:jc w:val="center"/>
        <w:rPr>
          <w:rFonts w:ascii="Arial" w:hAnsi="Arial" w:cs="Arial"/>
          <w:bCs/>
          <w:sz w:val="32"/>
          <w:szCs w:val="32"/>
        </w:rPr>
      </w:pPr>
      <w:r w:rsidRPr="00C925CD">
        <w:rPr>
          <w:rFonts w:ascii="Arial" w:hAnsi="Arial" w:cs="Arial"/>
          <w:bCs/>
          <w:sz w:val="32"/>
          <w:szCs w:val="32"/>
        </w:rPr>
        <w:t>ОО ВНЕСЕНИИ ИЗМЕНЕНИЙ В ПРИЛОЖЕНИЕ 1 К ПОСТАНОВЛЕНИЮ ОТ 14.11.2017 Г. № 36 «</w:t>
      </w:r>
      <w:r w:rsidR="008C11B9" w:rsidRPr="00C925CD">
        <w:rPr>
          <w:rFonts w:ascii="Arial" w:hAnsi="Arial" w:cs="Arial"/>
          <w:bCs/>
          <w:sz w:val="32"/>
          <w:szCs w:val="32"/>
        </w:rPr>
        <w:t>О</w:t>
      </w:r>
      <w:r w:rsidR="00B37B93" w:rsidRPr="00C925CD">
        <w:rPr>
          <w:rFonts w:ascii="Arial" w:hAnsi="Arial" w:cs="Arial"/>
          <w:bCs/>
          <w:sz w:val="32"/>
          <w:szCs w:val="32"/>
        </w:rPr>
        <w:t>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r w:rsidRPr="00C925CD">
        <w:rPr>
          <w:rFonts w:ascii="Arial" w:hAnsi="Arial" w:cs="Arial"/>
          <w:bCs/>
          <w:sz w:val="32"/>
          <w:szCs w:val="32"/>
        </w:rPr>
        <w:t>»</w:t>
      </w:r>
    </w:p>
    <w:p w:rsidR="008C11B9" w:rsidRPr="00C925CD" w:rsidRDefault="008C11B9" w:rsidP="008C11B9">
      <w:pPr>
        <w:widowControl w:val="0"/>
        <w:autoSpaceDE w:val="0"/>
        <w:autoSpaceDN w:val="0"/>
        <w:adjustRightInd w:val="0"/>
        <w:spacing w:after="0" w:line="240" w:lineRule="auto"/>
        <w:jc w:val="both"/>
        <w:rPr>
          <w:rFonts w:ascii="Arial" w:hAnsi="Arial" w:cs="Arial"/>
          <w:b w:val="0"/>
          <w:sz w:val="24"/>
          <w:szCs w:val="24"/>
        </w:rPr>
      </w:pPr>
    </w:p>
    <w:p w:rsidR="008C11B9" w:rsidRPr="00C925CD" w:rsidRDefault="008C11B9" w:rsidP="008C11B9">
      <w:pPr>
        <w:autoSpaceDE w:val="0"/>
        <w:autoSpaceDN w:val="0"/>
        <w:adjustRightInd w:val="0"/>
        <w:spacing w:after="0" w:line="240" w:lineRule="auto"/>
        <w:ind w:firstLine="709"/>
        <w:jc w:val="both"/>
        <w:rPr>
          <w:rFonts w:ascii="Arial" w:hAnsi="Arial" w:cs="Arial"/>
          <w:b w:val="0"/>
          <w:bCs/>
          <w:sz w:val="24"/>
          <w:szCs w:val="24"/>
        </w:rPr>
      </w:pPr>
      <w:r w:rsidRPr="00C925CD">
        <w:rPr>
          <w:rFonts w:ascii="Arial" w:hAnsi="Arial" w:cs="Arial"/>
          <w:b w:val="0"/>
          <w:iCs/>
          <w:sz w:val="24"/>
          <w:szCs w:val="24"/>
        </w:rPr>
        <w:t>В соответствии с Федеральным законом от 27 июля 2010 года</w:t>
      </w:r>
      <w:hyperlink r:id="rId7" w:history="1">
        <w:r w:rsidRPr="00C925CD">
          <w:rPr>
            <w:rFonts w:ascii="Arial" w:hAnsi="Arial" w:cs="Arial"/>
            <w:b w:val="0"/>
            <w:iCs/>
            <w:sz w:val="24"/>
            <w:szCs w:val="24"/>
          </w:rPr>
          <w:t>№ 210-ФЗ</w:t>
        </w:r>
      </w:hyperlink>
      <w:r w:rsidRPr="00C925CD">
        <w:rPr>
          <w:rFonts w:ascii="Arial" w:hAnsi="Arial" w:cs="Arial"/>
          <w:b w:val="0"/>
          <w:iCs/>
          <w:sz w:val="24"/>
          <w:szCs w:val="24"/>
        </w:rPr>
        <w:t xml:space="preserve"> «Об организации предоставления государственных и муниципальных услуг», </w:t>
      </w:r>
      <w:r w:rsidRPr="00C925CD">
        <w:rPr>
          <w:rFonts w:ascii="Arial" w:hAnsi="Arial" w:cs="Arial"/>
          <w:b w:val="0"/>
          <w:sz w:val="24"/>
          <w:szCs w:val="24"/>
        </w:rPr>
        <w:t>руководствуясь Устав</w:t>
      </w:r>
      <w:r w:rsidR="005F4F2C" w:rsidRPr="00C925CD">
        <w:rPr>
          <w:rFonts w:ascii="Arial" w:hAnsi="Arial" w:cs="Arial"/>
          <w:b w:val="0"/>
          <w:sz w:val="24"/>
          <w:szCs w:val="24"/>
        </w:rPr>
        <w:t>ом</w:t>
      </w:r>
      <w:r w:rsidRPr="00C925CD">
        <w:rPr>
          <w:rFonts w:ascii="Arial" w:hAnsi="Arial" w:cs="Arial"/>
          <w:b w:val="0"/>
          <w:sz w:val="24"/>
          <w:szCs w:val="24"/>
        </w:rPr>
        <w:t xml:space="preserve"> Ключинского муниципального образования</w:t>
      </w:r>
    </w:p>
    <w:p w:rsidR="005F4F2C" w:rsidRPr="00C925CD" w:rsidRDefault="005F4F2C" w:rsidP="008C11B9">
      <w:pPr>
        <w:autoSpaceDE w:val="0"/>
        <w:autoSpaceDN w:val="0"/>
        <w:adjustRightInd w:val="0"/>
        <w:spacing w:after="0" w:line="240" w:lineRule="auto"/>
        <w:ind w:firstLine="709"/>
        <w:jc w:val="both"/>
        <w:rPr>
          <w:rFonts w:ascii="Arial" w:hAnsi="Arial" w:cs="Arial"/>
          <w:b w:val="0"/>
          <w:bCs/>
          <w:sz w:val="24"/>
          <w:szCs w:val="24"/>
        </w:rPr>
      </w:pPr>
    </w:p>
    <w:p w:rsidR="005F4F2C" w:rsidRPr="00C925CD" w:rsidRDefault="005F4F2C" w:rsidP="008C11B9">
      <w:pPr>
        <w:autoSpaceDE w:val="0"/>
        <w:autoSpaceDN w:val="0"/>
        <w:adjustRightInd w:val="0"/>
        <w:spacing w:after="0" w:line="240" w:lineRule="auto"/>
        <w:ind w:firstLine="709"/>
        <w:jc w:val="both"/>
        <w:rPr>
          <w:rFonts w:ascii="Arial" w:hAnsi="Arial" w:cs="Arial"/>
          <w:bCs/>
          <w:sz w:val="30"/>
          <w:szCs w:val="30"/>
        </w:rPr>
      </w:pPr>
      <w:r w:rsidRPr="00C925CD">
        <w:rPr>
          <w:rFonts w:ascii="Arial" w:hAnsi="Arial" w:cs="Arial"/>
          <w:b w:val="0"/>
          <w:bCs/>
          <w:sz w:val="24"/>
          <w:szCs w:val="24"/>
        </w:rPr>
        <w:tab/>
      </w:r>
      <w:r w:rsidRPr="00C925CD">
        <w:rPr>
          <w:rFonts w:ascii="Arial" w:hAnsi="Arial" w:cs="Arial"/>
          <w:b w:val="0"/>
          <w:bCs/>
          <w:sz w:val="24"/>
          <w:szCs w:val="24"/>
        </w:rPr>
        <w:tab/>
      </w:r>
      <w:r w:rsidRPr="00C925CD">
        <w:rPr>
          <w:rFonts w:ascii="Arial" w:hAnsi="Arial" w:cs="Arial"/>
          <w:b w:val="0"/>
          <w:bCs/>
          <w:sz w:val="24"/>
          <w:szCs w:val="24"/>
        </w:rPr>
        <w:tab/>
      </w:r>
      <w:r w:rsidRPr="00C925CD">
        <w:rPr>
          <w:rFonts w:ascii="Arial" w:hAnsi="Arial" w:cs="Arial"/>
          <w:b w:val="0"/>
          <w:bCs/>
          <w:sz w:val="24"/>
          <w:szCs w:val="24"/>
        </w:rPr>
        <w:tab/>
      </w:r>
      <w:r w:rsidRPr="00C925CD">
        <w:rPr>
          <w:rFonts w:ascii="Arial" w:hAnsi="Arial" w:cs="Arial"/>
          <w:bCs/>
          <w:sz w:val="30"/>
          <w:szCs w:val="30"/>
        </w:rPr>
        <w:t>ПОСТАНОВЛЯЮ:</w:t>
      </w:r>
    </w:p>
    <w:p w:rsidR="005F4F2C" w:rsidRPr="00C925CD" w:rsidRDefault="005F4F2C" w:rsidP="008C11B9">
      <w:pPr>
        <w:autoSpaceDE w:val="0"/>
        <w:autoSpaceDN w:val="0"/>
        <w:adjustRightInd w:val="0"/>
        <w:spacing w:after="0" w:line="240" w:lineRule="auto"/>
        <w:ind w:firstLine="709"/>
        <w:jc w:val="both"/>
        <w:rPr>
          <w:rFonts w:ascii="Arial" w:hAnsi="Arial" w:cs="Arial"/>
          <w:b w:val="0"/>
          <w:i/>
          <w:iCs/>
          <w:sz w:val="24"/>
          <w:szCs w:val="24"/>
        </w:rPr>
      </w:pPr>
    </w:p>
    <w:p w:rsidR="008C11B9" w:rsidRPr="00C925CD" w:rsidRDefault="008C11B9" w:rsidP="008C11B9">
      <w:pPr>
        <w:autoSpaceDE w:val="0"/>
        <w:autoSpaceDN w:val="0"/>
        <w:adjustRightInd w:val="0"/>
        <w:spacing w:after="0" w:line="240" w:lineRule="auto"/>
        <w:ind w:firstLine="709"/>
        <w:contextualSpacing/>
        <w:jc w:val="both"/>
        <w:outlineLvl w:val="0"/>
        <w:rPr>
          <w:rFonts w:ascii="Arial" w:hAnsi="Arial" w:cs="Arial"/>
          <w:b w:val="0"/>
          <w:bCs/>
          <w:sz w:val="24"/>
          <w:szCs w:val="24"/>
        </w:rPr>
      </w:pPr>
      <w:r w:rsidRPr="00C925CD">
        <w:rPr>
          <w:rFonts w:ascii="Arial" w:hAnsi="Arial" w:cs="Arial"/>
          <w:b w:val="0"/>
          <w:bCs/>
          <w:sz w:val="24"/>
          <w:szCs w:val="24"/>
        </w:rPr>
        <w:t>1.</w:t>
      </w:r>
      <w:r w:rsidRPr="00C925CD">
        <w:rPr>
          <w:rFonts w:ascii="Arial" w:hAnsi="Arial" w:cs="Arial"/>
          <w:b w:val="0"/>
          <w:bCs/>
          <w:sz w:val="24"/>
          <w:szCs w:val="24"/>
        </w:rPr>
        <w:tab/>
      </w:r>
      <w:r w:rsidR="005F4F2C" w:rsidRPr="00C925CD">
        <w:rPr>
          <w:rFonts w:ascii="Arial" w:hAnsi="Arial" w:cs="Arial"/>
          <w:b w:val="0"/>
          <w:bCs/>
          <w:sz w:val="24"/>
          <w:szCs w:val="24"/>
        </w:rPr>
        <w:t>Внести следующие изменения в Приложение  1 к Постановлению от 14.11.2017 г.  № 36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5F4F2C" w:rsidRPr="00C925CD" w:rsidRDefault="005F4F2C" w:rsidP="005F4F2C">
      <w:pPr>
        <w:autoSpaceDE w:val="0"/>
        <w:autoSpaceDN w:val="0"/>
        <w:adjustRightInd w:val="0"/>
        <w:spacing w:after="0" w:line="240" w:lineRule="auto"/>
        <w:ind w:firstLine="540"/>
        <w:jc w:val="both"/>
        <w:rPr>
          <w:rFonts w:ascii="Arial" w:eastAsiaTheme="minorHAnsi" w:hAnsi="Arial" w:cs="Arial"/>
          <w:b w:val="0"/>
          <w:sz w:val="24"/>
          <w:szCs w:val="24"/>
        </w:rPr>
      </w:pPr>
      <w:r w:rsidRPr="00C925CD">
        <w:rPr>
          <w:rFonts w:ascii="Arial" w:hAnsi="Arial" w:cs="Arial"/>
          <w:b w:val="0"/>
          <w:bCs/>
          <w:sz w:val="24"/>
          <w:szCs w:val="24"/>
        </w:rPr>
        <w:t xml:space="preserve">1.1. </w:t>
      </w:r>
      <w:r w:rsidR="00C925CD" w:rsidRPr="00C925CD">
        <w:rPr>
          <w:rFonts w:ascii="Arial" w:hAnsi="Arial" w:cs="Arial"/>
          <w:b w:val="0"/>
          <w:bCs/>
          <w:sz w:val="24"/>
          <w:szCs w:val="24"/>
        </w:rPr>
        <w:t>п</w:t>
      </w:r>
      <w:r w:rsidRPr="00C925CD">
        <w:rPr>
          <w:rFonts w:ascii="Arial" w:hAnsi="Arial" w:cs="Arial"/>
          <w:b w:val="0"/>
          <w:bCs/>
          <w:sz w:val="24"/>
          <w:szCs w:val="24"/>
        </w:rPr>
        <w:t>. 33 главы 12 административного Регламента изложить в новой следующей редакции: «33.</w:t>
      </w:r>
      <w:r w:rsidRPr="00C925CD">
        <w:rPr>
          <w:rFonts w:ascii="Arial" w:hAnsi="Arial" w:cs="Arial"/>
          <w:b w:val="0"/>
          <w:sz w:val="24"/>
          <w:szCs w:val="24"/>
        </w:rPr>
        <w:t>Основаниями для отказа в предоставлении муниципальной услуги являются:</w:t>
      </w:r>
    </w:p>
    <w:p w:rsidR="005F4F2C" w:rsidRPr="00C925CD" w:rsidRDefault="005F4F2C" w:rsidP="005F4F2C">
      <w:pPr>
        <w:autoSpaceDE w:val="0"/>
        <w:autoSpaceDN w:val="0"/>
        <w:adjustRightInd w:val="0"/>
        <w:spacing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C925CD">
          <w:rPr>
            <w:rFonts w:ascii="Arial" w:eastAsiaTheme="minorHAnsi" w:hAnsi="Arial" w:cs="Arial"/>
            <w:b w:val="0"/>
            <w:sz w:val="24"/>
            <w:szCs w:val="24"/>
          </w:rPr>
          <w:t>подпунктом 10 пункта 2 статьи 39.10</w:t>
        </w:r>
      </w:hyperlink>
      <w:r w:rsidR="001E53E3" w:rsidRPr="00C925CD">
        <w:rPr>
          <w:rFonts w:ascii="Arial" w:eastAsiaTheme="minorHAnsi" w:hAnsi="Arial" w:cs="Arial"/>
          <w:b w:val="0"/>
          <w:sz w:val="24"/>
          <w:szCs w:val="24"/>
        </w:rPr>
        <w:t xml:space="preserve"> Земельного</w:t>
      </w:r>
      <w:r w:rsidRPr="00C925CD">
        <w:rPr>
          <w:rFonts w:ascii="Arial" w:eastAsiaTheme="minorHAnsi" w:hAnsi="Arial" w:cs="Arial"/>
          <w:b w:val="0"/>
          <w:sz w:val="24"/>
          <w:szCs w:val="24"/>
        </w:rPr>
        <w:t xml:space="preserve"> Кодекса</w:t>
      </w:r>
      <w:r w:rsidR="001E53E3" w:rsidRPr="00C925CD">
        <w:rPr>
          <w:rFonts w:ascii="Arial" w:eastAsiaTheme="minorHAnsi" w:hAnsi="Arial" w:cs="Arial"/>
          <w:b w:val="0"/>
          <w:sz w:val="24"/>
          <w:szCs w:val="24"/>
        </w:rPr>
        <w:t xml:space="preserve"> Российской Федерации</w:t>
      </w:r>
      <w:r w:rsidRPr="00C925CD">
        <w:rPr>
          <w:rFonts w:ascii="Arial" w:eastAsiaTheme="minorHAnsi" w:hAnsi="Arial" w:cs="Arial"/>
          <w:b w:val="0"/>
          <w:sz w:val="24"/>
          <w:szCs w:val="24"/>
        </w:rPr>
        <w:t>;</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C925CD">
        <w:rPr>
          <w:rFonts w:ascii="Arial" w:eastAsiaTheme="minorHAnsi" w:hAnsi="Arial" w:cs="Arial"/>
          <w:b w:val="0"/>
          <w:sz w:val="24"/>
          <w:szCs w:val="24"/>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C925CD">
          <w:rPr>
            <w:rFonts w:ascii="Arial" w:eastAsiaTheme="minorHAnsi" w:hAnsi="Arial" w:cs="Arial"/>
            <w:b w:val="0"/>
            <w:sz w:val="24"/>
            <w:szCs w:val="24"/>
          </w:rPr>
          <w:t>статьей 39.36</w:t>
        </w:r>
      </w:hyperlink>
      <w:r w:rsidR="001E53E3" w:rsidRPr="00C925CD">
        <w:rPr>
          <w:rFonts w:ascii="Arial" w:eastAsiaTheme="minorHAnsi" w:hAnsi="Arial" w:cs="Arial"/>
          <w:b w:val="0"/>
          <w:sz w:val="24"/>
          <w:szCs w:val="24"/>
        </w:rPr>
        <w:t>Земельного</w:t>
      </w:r>
      <w:r w:rsidRPr="00C925CD">
        <w:rPr>
          <w:rFonts w:ascii="Arial" w:eastAsiaTheme="minorHAnsi" w:hAnsi="Arial" w:cs="Arial"/>
          <w:b w:val="0"/>
          <w:sz w:val="24"/>
          <w:szCs w:val="24"/>
        </w:rPr>
        <w:t xml:space="preserve"> Кодекса</w:t>
      </w:r>
      <w:r w:rsidR="001E53E3" w:rsidRPr="00C925CD">
        <w:rPr>
          <w:rFonts w:ascii="Arial" w:eastAsiaTheme="minorHAnsi" w:hAnsi="Arial" w:cs="Arial"/>
          <w:b w:val="0"/>
          <w:sz w:val="24"/>
          <w:szCs w:val="24"/>
        </w:rPr>
        <w:t xml:space="preserve"> Российской Федерации</w:t>
      </w:r>
      <w:r w:rsidRPr="00C925CD">
        <w:rPr>
          <w:rFonts w:ascii="Arial" w:eastAsiaTheme="minorHAnsi" w:hAnsi="Arial" w:cs="Arial"/>
          <w:b w:val="0"/>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C925CD">
          <w:rPr>
            <w:rFonts w:ascii="Arial" w:eastAsiaTheme="minorHAnsi" w:hAnsi="Arial" w:cs="Arial"/>
            <w:b w:val="0"/>
            <w:sz w:val="24"/>
            <w:szCs w:val="24"/>
          </w:rPr>
          <w:t>частью 11 статьи 55.32</w:t>
        </w:r>
      </w:hyperlink>
      <w:r w:rsidRPr="00C925CD">
        <w:rPr>
          <w:rFonts w:ascii="Arial" w:eastAsiaTheme="minorHAnsi" w:hAnsi="Arial" w:cs="Arial"/>
          <w:b w:val="0"/>
          <w:sz w:val="24"/>
          <w:szCs w:val="24"/>
        </w:rPr>
        <w:t xml:space="preserve"> Градостроительного кодекса Российской Федерации;</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C925CD">
          <w:rPr>
            <w:rFonts w:ascii="Arial" w:eastAsiaTheme="minorHAnsi" w:hAnsi="Arial" w:cs="Arial"/>
            <w:b w:val="0"/>
            <w:sz w:val="24"/>
            <w:szCs w:val="24"/>
          </w:rPr>
          <w:t>статьей 39.36</w:t>
        </w:r>
      </w:hyperlink>
      <w:r w:rsidR="001E53E3" w:rsidRPr="00C925CD">
        <w:rPr>
          <w:rFonts w:ascii="Arial" w:eastAsiaTheme="minorHAnsi" w:hAnsi="Arial" w:cs="Arial"/>
          <w:b w:val="0"/>
          <w:sz w:val="24"/>
          <w:szCs w:val="24"/>
        </w:rPr>
        <w:t>Земельного Кодекса Российской Федерации</w:t>
      </w:r>
      <w:r w:rsidRPr="00C925CD">
        <w:rPr>
          <w:rFonts w:ascii="Arial" w:eastAsiaTheme="minorHAnsi" w:hAnsi="Arial" w:cs="Arial"/>
          <w:b w:val="0"/>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Pr="00C925CD">
          <w:rPr>
            <w:rFonts w:ascii="Arial" w:eastAsiaTheme="minorHAnsi" w:hAnsi="Arial" w:cs="Arial"/>
            <w:b w:val="0"/>
            <w:sz w:val="24"/>
            <w:szCs w:val="24"/>
          </w:rPr>
          <w:t>пунктом 19 статьи 39.11</w:t>
        </w:r>
      </w:hyperlink>
      <w:r w:rsidR="001E53E3" w:rsidRPr="00C925CD">
        <w:rPr>
          <w:rFonts w:ascii="Arial" w:eastAsiaTheme="minorHAnsi" w:hAnsi="Arial" w:cs="Arial"/>
          <w:b w:val="0"/>
          <w:sz w:val="24"/>
          <w:szCs w:val="24"/>
        </w:rPr>
        <w:t>Земельного Кодекса Российской Федерации</w:t>
      </w:r>
      <w:r w:rsidRPr="00C925CD">
        <w:rPr>
          <w:rFonts w:ascii="Arial" w:eastAsiaTheme="minorHAnsi" w:hAnsi="Arial" w:cs="Arial"/>
          <w:b w:val="0"/>
          <w:sz w:val="24"/>
          <w:szCs w:val="24"/>
        </w:rPr>
        <w:t>;</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12) в отношении земельного участка, указанного в заявлении о его предоставлении, поступило предусмотренное </w:t>
      </w:r>
      <w:hyperlink r:id="rId13" w:history="1">
        <w:r w:rsidRPr="00C925CD">
          <w:rPr>
            <w:rFonts w:ascii="Arial" w:eastAsiaTheme="minorHAnsi" w:hAnsi="Arial" w:cs="Arial"/>
            <w:b w:val="0"/>
            <w:sz w:val="24"/>
            <w:szCs w:val="24"/>
          </w:rPr>
          <w:t>подпунктом 6 пункта 4 статьи 39.11</w:t>
        </w:r>
      </w:hyperlink>
      <w:r w:rsidR="001E53E3" w:rsidRPr="00C925CD">
        <w:rPr>
          <w:rFonts w:ascii="Arial" w:eastAsiaTheme="minorHAnsi" w:hAnsi="Arial" w:cs="Arial"/>
          <w:b w:val="0"/>
          <w:sz w:val="24"/>
          <w:szCs w:val="24"/>
        </w:rPr>
        <w:t>Земельного Кодекса Российской Федерации</w:t>
      </w:r>
      <w:r w:rsidRPr="00C925CD">
        <w:rPr>
          <w:rFonts w:ascii="Arial" w:eastAsiaTheme="minorHAnsi" w:hAnsi="Arial" w:cs="Arial"/>
          <w:b w:val="0"/>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C925CD">
          <w:rPr>
            <w:rFonts w:ascii="Arial" w:eastAsiaTheme="minorHAnsi" w:hAnsi="Arial" w:cs="Arial"/>
            <w:b w:val="0"/>
            <w:sz w:val="24"/>
            <w:szCs w:val="24"/>
          </w:rPr>
          <w:t>подпунктом 4 пункта 4 статьи 39.11</w:t>
        </w:r>
      </w:hyperlink>
      <w:r w:rsidR="001E53E3" w:rsidRPr="00C925CD">
        <w:rPr>
          <w:rFonts w:ascii="Arial" w:eastAsiaTheme="minorHAnsi" w:hAnsi="Arial" w:cs="Arial"/>
          <w:b w:val="0"/>
          <w:sz w:val="24"/>
          <w:szCs w:val="24"/>
        </w:rPr>
        <w:t>Земельного Кодекса Российской Федерации</w:t>
      </w:r>
      <w:r w:rsidRPr="00C925CD">
        <w:rPr>
          <w:rFonts w:ascii="Arial" w:eastAsiaTheme="minorHAnsi" w:hAnsi="Arial" w:cs="Arial"/>
          <w:b w:val="0"/>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C925CD">
          <w:rPr>
            <w:rFonts w:ascii="Arial" w:eastAsiaTheme="minorHAnsi" w:hAnsi="Arial" w:cs="Arial"/>
            <w:b w:val="0"/>
            <w:sz w:val="24"/>
            <w:szCs w:val="24"/>
          </w:rPr>
          <w:t>пунктом 8 статьи 39.11</w:t>
        </w:r>
      </w:hyperlink>
      <w:r w:rsidR="001E53E3" w:rsidRPr="00C925CD">
        <w:rPr>
          <w:rFonts w:ascii="Arial" w:eastAsiaTheme="minorHAnsi" w:hAnsi="Arial" w:cs="Arial"/>
          <w:b w:val="0"/>
          <w:sz w:val="24"/>
          <w:szCs w:val="24"/>
        </w:rPr>
        <w:t>Земельного Кодекса Российской Федерации</w:t>
      </w:r>
      <w:r w:rsidRPr="00C925CD">
        <w:rPr>
          <w:rFonts w:ascii="Arial" w:eastAsiaTheme="minorHAnsi" w:hAnsi="Arial" w:cs="Arial"/>
          <w:b w:val="0"/>
          <w:sz w:val="24"/>
          <w:szCs w:val="24"/>
        </w:rPr>
        <w:t>;</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6" w:history="1">
        <w:r w:rsidRPr="00C925CD">
          <w:rPr>
            <w:rFonts w:ascii="Arial" w:eastAsiaTheme="minorHAnsi" w:hAnsi="Arial" w:cs="Arial"/>
            <w:b w:val="0"/>
            <w:sz w:val="24"/>
            <w:szCs w:val="24"/>
          </w:rPr>
          <w:t>подпунктом 1 пункта 1 статьи 39.18</w:t>
        </w:r>
      </w:hyperlink>
      <w:r w:rsidR="001E53E3" w:rsidRPr="00C925CD">
        <w:rPr>
          <w:rFonts w:ascii="Arial" w:eastAsiaTheme="minorHAnsi" w:hAnsi="Arial" w:cs="Arial"/>
          <w:b w:val="0"/>
          <w:sz w:val="24"/>
          <w:szCs w:val="24"/>
        </w:rPr>
        <w:t>Земельного Кодекса Российской Федерации</w:t>
      </w:r>
      <w:r w:rsidRPr="00C925CD">
        <w:rPr>
          <w:rFonts w:ascii="Arial" w:eastAsiaTheme="minorHAnsi" w:hAnsi="Arial" w:cs="Arial"/>
          <w:b w:val="0"/>
          <w:sz w:val="24"/>
          <w:szCs w:val="24"/>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sidRPr="00C925CD">
        <w:rPr>
          <w:rFonts w:ascii="Arial" w:eastAsiaTheme="minorHAnsi" w:hAnsi="Arial" w:cs="Arial"/>
          <w:b w:val="0"/>
          <w:sz w:val="24"/>
          <w:szCs w:val="24"/>
        </w:rPr>
        <w:lastRenderedPageBreak/>
        <w:t>земельного участка, указанными в заявлении о предоставлении земельного участка;</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17" w:history="1">
        <w:r w:rsidRPr="00C925CD">
          <w:rPr>
            <w:rFonts w:ascii="Arial" w:eastAsiaTheme="minorHAnsi" w:hAnsi="Arial" w:cs="Arial"/>
            <w:b w:val="0"/>
            <w:sz w:val="24"/>
            <w:szCs w:val="24"/>
          </w:rPr>
          <w:t>порядке</w:t>
        </w:r>
      </w:hyperlink>
      <w:r w:rsidRPr="00C925CD">
        <w:rPr>
          <w:rFonts w:ascii="Arial" w:eastAsiaTheme="minorHAnsi" w:hAnsi="Arial" w:cs="Arial"/>
          <w:b w:val="0"/>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C925CD">
          <w:rPr>
            <w:rFonts w:ascii="Arial" w:eastAsiaTheme="minorHAnsi" w:hAnsi="Arial" w:cs="Arial"/>
            <w:b w:val="0"/>
            <w:sz w:val="24"/>
            <w:szCs w:val="24"/>
          </w:rPr>
          <w:t>подпунктом 10 пункта 2 статьи 39.10</w:t>
        </w:r>
      </w:hyperlink>
      <w:r w:rsidR="001E53E3" w:rsidRPr="00C925CD">
        <w:rPr>
          <w:rFonts w:ascii="Arial" w:eastAsiaTheme="minorHAnsi" w:hAnsi="Arial" w:cs="Arial"/>
          <w:b w:val="0"/>
          <w:sz w:val="24"/>
          <w:szCs w:val="24"/>
        </w:rPr>
        <w:t>Земельного Кодекса Российской Федерации</w:t>
      </w:r>
      <w:r w:rsidRPr="00C925CD">
        <w:rPr>
          <w:rFonts w:ascii="Arial" w:eastAsiaTheme="minorHAnsi" w:hAnsi="Arial" w:cs="Arial"/>
          <w:b w:val="0"/>
          <w:sz w:val="24"/>
          <w:szCs w:val="24"/>
        </w:rPr>
        <w:t xml:space="preserve"> ;</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Pr="00C925CD">
          <w:rPr>
            <w:rFonts w:ascii="Arial" w:eastAsiaTheme="minorHAnsi" w:hAnsi="Arial" w:cs="Arial"/>
            <w:b w:val="0"/>
            <w:sz w:val="24"/>
            <w:szCs w:val="24"/>
          </w:rPr>
          <w:t>пунктом 6 статьи 39.10</w:t>
        </w:r>
      </w:hyperlink>
      <w:r w:rsidR="001E53E3" w:rsidRPr="00C925CD">
        <w:rPr>
          <w:rFonts w:ascii="Arial" w:eastAsiaTheme="minorHAnsi" w:hAnsi="Arial" w:cs="Arial"/>
          <w:b w:val="0"/>
          <w:sz w:val="24"/>
          <w:szCs w:val="24"/>
        </w:rPr>
        <w:t>Земельного Кодекса Российской Федерации</w:t>
      </w:r>
      <w:r w:rsidRPr="00C925CD">
        <w:rPr>
          <w:rFonts w:ascii="Arial" w:eastAsiaTheme="minorHAnsi" w:hAnsi="Arial" w:cs="Arial"/>
          <w:b w:val="0"/>
          <w:sz w:val="24"/>
          <w:szCs w:val="24"/>
        </w:rPr>
        <w:t>;</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19) предоставление земельного участка на заявленном виде прав не допускается;</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21) указанный в заявлении о предоставлении земельного участка земельный участок не отнесен к определенной категории земель;</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20" w:history="1">
        <w:r w:rsidRPr="00C925CD">
          <w:rPr>
            <w:rFonts w:ascii="Arial" w:eastAsiaTheme="minorHAnsi" w:hAnsi="Arial" w:cs="Arial"/>
            <w:b w:val="0"/>
            <w:sz w:val="24"/>
            <w:szCs w:val="24"/>
          </w:rPr>
          <w:t>законом</w:t>
        </w:r>
      </w:hyperlink>
      <w:r w:rsidRPr="00C925CD">
        <w:rPr>
          <w:rFonts w:ascii="Arial" w:eastAsiaTheme="minorHAnsi" w:hAnsi="Arial" w:cs="Arial"/>
          <w:b w:val="0"/>
          <w:sz w:val="24"/>
          <w:szCs w:val="24"/>
        </w:rPr>
        <w:t xml:space="preserve"> "О государственной регистрации недвижимости";</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F4F2C" w:rsidRPr="00C925CD" w:rsidRDefault="005F4F2C"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C925CD">
          <w:rPr>
            <w:rFonts w:ascii="Arial" w:eastAsiaTheme="minorHAnsi" w:hAnsi="Arial" w:cs="Arial"/>
            <w:b w:val="0"/>
            <w:sz w:val="24"/>
            <w:szCs w:val="24"/>
          </w:rPr>
          <w:t>частью 4 статьи 18</w:t>
        </w:r>
      </w:hyperlink>
      <w:r w:rsidRPr="00C925CD">
        <w:rPr>
          <w:rFonts w:ascii="Arial" w:eastAsiaTheme="minorHAnsi" w:hAnsi="Arial" w:cs="Arial"/>
          <w:b w:val="0"/>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C925CD">
          <w:rPr>
            <w:rFonts w:ascii="Arial" w:eastAsiaTheme="minorHAnsi" w:hAnsi="Arial" w:cs="Arial"/>
            <w:b w:val="0"/>
            <w:sz w:val="24"/>
            <w:szCs w:val="24"/>
          </w:rPr>
          <w:t>частью 3 статьи 14</w:t>
        </w:r>
      </w:hyperlink>
      <w:r w:rsidRPr="00C925CD">
        <w:rPr>
          <w:rFonts w:ascii="Arial" w:eastAsiaTheme="minorHAnsi" w:hAnsi="Arial" w:cs="Arial"/>
          <w:b w:val="0"/>
          <w:sz w:val="24"/>
          <w:szCs w:val="24"/>
        </w:rPr>
        <w:t xml:space="preserve"> указанного Федерального закона.</w:t>
      </w:r>
      <w:r w:rsidR="001E53E3" w:rsidRPr="00C925CD">
        <w:rPr>
          <w:rFonts w:ascii="Arial" w:eastAsiaTheme="minorHAnsi" w:hAnsi="Arial" w:cs="Arial"/>
          <w:b w:val="0"/>
          <w:sz w:val="24"/>
          <w:szCs w:val="24"/>
        </w:rPr>
        <w:t>»</w:t>
      </w:r>
    </w:p>
    <w:p w:rsidR="001E53E3" w:rsidRPr="00C925CD" w:rsidRDefault="00C925CD" w:rsidP="005F4F2C">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1.</w:t>
      </w:r>
      <w:r w:rsidR="001E53E3" w:rsidRPr="00C925CD">
        <w:rPr>
          <w:rFonts w:ascii="Arial" w:eastAsiaTheme="minorHAnsi" w:hAnsi="Arial" w:cs="Arial"/>
          <w:b w:val="0"/>
          <w:sz w:val="24"/>
          <w:szCs w:val="24"/>
        </w:rPr>
        <w:t>2.</w:t>
      </w:r>
      <w:r w:rsidRPr="00C925CD">
        <w:rPr>
          <w:rFonts w:ascii="Arial" w:eastAsiaTheme="minorHAnsi" w:hAnsi="Arial" w:cs="Arial"/>
          <w:b w:val="0"/>
          <w:sz w:val="24"/>
          <w:szCs w:val="24"/>
        </w:rPr>
        <w:t xml:space="preserve"> пункт 95 административного Регламента дополнить следующими новыми пунктами 8-10:</w:t>
      </w:r>
    </w:p>
    <w:p w:rsidR="00C925CD" w:rsidRPr="00C925CD" w:rsidRDefault="00C925CD" w:rsidP="00C925CD">
      <w:pPr>
        <w:autoSpaceDE w:val="0"/>
        <w:autoSpaceDN w:val="0"/>
        <w:adjustRightInd w:val="0"/>
        <w:spacing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«8) нарушение срока или порядка выдачи документов по результатам предоставления государственной или муниципальной услуги;</w:t>
      </w:r>
    </w:p>
    <w:p w:rsidR="00C925CD" w:rsidRPr="00C925CD" w:rsidRDefault="00C925CD" w:rsidP="00C925CD">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1E53E3" w:rsidRPr="00C925CD" w:rsidRDefault="00C925CD" w:rsidP="00C925CD">
      <w:pPr>
        <w:autoSpaceDE w:val="0"/>
        <w:autoSpaceDN w:val="0"/>
        <w:adjustRightInd w:val="0"/>
        <w:spacing w:before="240" w:after="0" w:line="240" w:lineRule="auto"/>
        <w:ind w:firstLine="540"/>
        <w:jc w:val="both"/>
        <w:rPr>
          <w:rFonts w:ascii="Arial" w:eastAsiaTheme="minorHAnsi" w:hAnsi="Arial" w:cs="Arial"/>
          <w:b w:val="0"/>
          <w:sz w:val="24"/>
          <w:szCs w:val="24"/>
        </w:rPr>
      </w:pPr>
      <w:r w:rsidRPr="00C925CD">
        <w:rPr>
          <w:rFonts w:ascii="Arial" w:eastAsiaTheme="minorHAnsi" w:hAnsi="Arial" w:cs="Arial"/>
          <w:b w:val="0"/>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C925CD">
          <w:rPr>
            <w:rFonts w:ascii="Arial" w:eastAsiaTheme="minorHAnsi" w:hAnsi="Arial" w:cs="Arial"/>
            <w:b w:val="0"/>
            <w:sz w:val="24"/>
            <w:szCs w:val="24"/>
          </w:rPr>
          <w:t>пунктом 4 части 1 статьи 7</w:t>
        </w:r>
      </w:hyperlink>
      <w:r w:rsidRPr="00C925CD">
        <w:rPr>
          <w:rFonts w:ascii="Arial" w:eastAsiaTheme="minorHAnsi" w:hAnsi="Arial" w:cs="Arial"/>
          <w:b w:val="0"/>
          <w:sz w:val="24"/>
          <w:szCs w:val="24"/>
        </w:rPr>
        <w:t>№ 210-ФЗ.»</w:t>
      </w:r>
    </w:p>
    <w:p w:rsidR="005F4F2C" w:rsidRPr="00CE127E" w:rsidRDefault="005F4F2C" w:rsidP="008C11B9">
      <w:pPr>
        <w:autoSpaceDE w:val="0"/>
        <w:autoSpaceDN w:val="0"/>
        <w:adjustRightInd w:val="0"/>
        <w:spacing w:after="0" w:line="240" w:lineRule="auto"/>
        <w:ind w:firstLine="709"/>
        <w:contextualSpacing/>
        <w:jc w:val="both"/>
        <w:outlineLvl w:val="0"/>
        <w:rPr>
          <w:rFonts w:ascii="Arial" w:hAnsi="Arial" w:cs="Arial"/>
          <w:b w:val="0"/>
          <w:bCs/>
          <w:sz w:val="24"/>
          <w:szCs w:val="24"/>
        </w:rPr>
      </w:pPr>
    </w:p>
    <w:p w:rsidR="008C11B9" w:rsidRPr="00CE127E" w:rsidRDefault="008C11B9" w:rsidP="008C11B9">
      <w:pPr>
        <w:autoSpaceDE w:val="0"/>
        <w:autoSpaceDN w:val="0"/>
        <w:adjustRightInd w:val="0"/>
        <w:spacing w:after="0" w:line="240" w:lineRule="auto"/>
        <w:ind w:firstLine="709"/>
        <w:jc w:val="both"/>
        <w:outlineLvl w:val="0"/>
        <w:rPr>
          <w:rFonts w:ascii="Arial" w:hAnsi="Arial" w:cs="Arial"/>
          <w:b w:val="0"/>
          <w:sz w:val="24"/>
          <w:szCs w:val="24"/>
        </w:rPr>
      </w:pPr>
      <w:r w:rsidRPr="00CE127E">
        <w:rPr>
          <w:rFonts w:ascii="Arial" w:hAnsi="Arial" w:cs="Arial"/>
          <w:b w:val="0"/>
          <w:sz w:val="24"/>
          <w:szCs w:val="24"/>
        </w:rPr>
        <w:t>2.</w:t>
      </w:r>
      <w:r w:rsidRPr="00CE127E">
        <w:rPr>
          <w:rFonts w:ascii="Arial" w:hAnsi="Arial" w:cs="Arial"/>
          <w:b w:val="0"/>
          <w:sz w:val="24"/>
          <w:szCs w:val="24"/>
        </w:rPr>
        <w:tab/>
        <w:t>Опубликовать (обнародовать) настоящее постановлениев муниципальном информационном источнике «Ключинские вести» и разместить на официальном сайте администрации районного муниципального образования «Усть-Удинский район»в информационно-телекоммуникационной сети «Интернет».</w:t>
      </w:r>
    </w:p>
    <w:p w:rsidR="008C11B9" w:rsidRPr="00CE127E" w:rsidRDefault="008C11B9" w:rsidP="008C11B9">
      <w:pPr>
        <w:autoSpaceDE w:val="0"/>
        <w:autoSpaceDN w:val="0"/>
        <w:adjustRightInd w:val="0"/>
        <w:spacing w:after="0" w:line="240" w:lineRule="auto"/>
        <w:ind w:firstLine="709"/>
        <w:jc w:val="both"/>
        <w:rPr>
          <w:rFonts w:ascii="Arial" w:hAnsi="Arial" w:cs="Arial"/>
          <w:b w:val="0"/>
          <w:sz w:val="24"/>
          <w:szCs w:val="24"/>
        </w:rPr>
      </w:pPr>
      <w:r w:rsidRPr="00CE127E">
        <w:rPr>
          <w:rFonts w:ascii="Arial" w:hAnsi="Arial" w:cs="Arial"/>
          <w:b w:val="0"/>
          <w:sz w:val="24"/>
          <w:szCs w:val="24"/>
        </w:rPr>
        <w:t>3.</w:t>
      </w:r>
      <w:r w:rsidRPr="00CE127E">
        <w:rPr>
          <w:rFonts w:ascii="Arial" w:hAnsi="Arial" w:cs="Arial"/>
          <w:b w:val="0"/>
          <w:sz w:val="24"/>
          <w:szCs w:val="24"/>
        </w:rPr>
        <w:tab/>
        <w:t>Настоящеепостановление вступает в силу  с момента официального опубликования.</w:t>
      </w:r>
    </w:p>
    <w:p w:rsidR="008C11B9" w:rsidRPr="00CE127E" w:rsidRDefault="008C11B9" w:rsidP="008C11B9">
      <w:pPr>
        <w:autoSpaceDE w:val="0"/>
        <w:autoSpaceDN w:val="0"/>
        <w:adjustRightInd w:val="0"/>
        <w:spacing w:after="0" w:line="240" w:lineRule="auto"/>
        <w:ind w:firstLine="709"/>
        <w:jc w:val="both"/>
        <w:rPr>
          <w:rFonts w:ascii="Arial" w:hAnsi="Arial" w:cs="Arial"/>
          <w:b w:val="0"/>
          <w:sz w:val="24"/>
          <w:szCs w:val="24"/>
        </w:rPr>
      </w:pPr>
    </w:p>
    <w:p w:rsidR="008C11B9" w:rsidRPr="00CE127E" w:rsidRDefault="008C11B9" w:rsidP="00C925CD">
      <w:pPr>
        <w:suppressAutoHyphens/>
        <w:spacing w:after="0"/>
        <w:jc w:val="both"/>
        <w:rPr>
          <w:rFonts w:ascii="Arial" w:hAnsi="Arial" w:cs="Arial"/>
          <w:b w:val="0"/>
          <w:sz w:val="24"/>
          <w:szCs w:val="24"/>
        </w:rPr>
      </w:pPr>
      <w:r w:rsidRPr="00CE127E">
        <w:rPr>
          <w:rFonts w:ascii="Arial" w:hAnsi="Arial" w:cs="Arial"/>
          <w:b w:val="0"/>
          <w:sz w:val="24"/>
          <w:szCs w:val="24"/>
        </w:rPr>
        <w:t>Глава Ключинского муниципального образования</w:t>
      </w:r>
    </w:p>
    <w:p w:rsidR="008C11B9" w:rsidRPr="00CE127E" w:rsidRDefault="008C11B9" w:rsidP="00C925CD">
      <w:pPr>
        <w:suppressAutoHyphens/>
        <w:spacing w:after="0"/>
        <w:jc w:val="both"/>
        <w:rPr>
          <w:rFonts w:ascii="Arial" w:hAnsi="Arial" w:cs="Arial"/>
          <w:b w:val="0"/>
          <w:sz w:val="24"/>
          <w:szCs w:val="24"/>
        </w:rPr>
      </w:pPr>
      <w:r w:rsidRPr="00CE127E">
        <w:rPr>
          <w:rFonts w:ascii="Arial" w:hAnsi="Arial" w:cs="Arial"/>
          <w:b w:val="0"/>
          <w:sz w:val="24"/>
          <w:szCs w:val="24"/>
        </w:rPr>
        <w:t>В.П.Немчинова</w:t>
      </w:r>
    </w:p>
    <w:bookmarkEnd w:id="0"/>
    <w:p w:rsidR="008C11B9" w:rsidRPr="00D8354C" w:rsidRDefault="008C11B9" w:rsidP="008C11B9">
      <w:pPr>
        <w:widowControl w:val="0"/>
        <w:autoSpaceDE w:val="0"/>
        <w:autoSpaceDN w:val="0"/>
        <w:adjustRightInd w:val="0"/>
        <w:spacing w:after="0" w:line="276" w:lineRule="auto"/>
        <w:jc w:val="right"/>
        <w:outlineLvl w:val="0"/>
        <w:rPr>
          <w:rFonts w:ascii="Arial" w:hAnsi="Arial" w:cs="Arial"/>
          <w:b w:val="0"/>
          <w:szCs w:val="28"/>
        </w:rPr>
      </w:pPr>
    </w:p>
    <w:p w:rsidR="008C11B9" w:rsidRPr="00D8354C" w:rsidRDefault="008C11B9" w:rsidP="008C11B9">
      <w:pPr>
        <w:spacing w:after="0" w:line="240" w:lineRule="auto"/>
        <w:jc w:val="right"/>
        <w:rPr>
          <w:rFonts w:ascii="Arial" w:eastAsia="Times New Roman" w:hAnsi="Arial" w:cs="Arial"/>
          <w:b w:val="0"/>
          <w:sz w:val="32"/>
          <w:szCs w:val="24"/>
          <w:lang w:eastAsia="ru-RU"/>
        </w:rPr>
      </w:pPr>
    </w:p>
    <w:p w:rsidR="008C11B9" w:rsidRPr="00D8354C" w:rsidRDefault="008C11B9" w:rsidP="008C11B9">
      <w:pPr>
        <w:spacing w:after="0" w:line="276" w:lineRule="auto"/>
        <w:jc w:val="right"/>
        <w:rPr>
          <w:rFonts w:ascii="Arial" w:hAnsi="Arial" w:cs="Arial"/>
          <w:b w:val="0"/>
        </w:rPr>
      </w:pPr>
    </w:p>
    <w:p w:rsidR="008C11B9" w:rsidRPr="00CE127E" w:rsidRDefault="008C11B9" w:rsidP="008C11B9">
      <w:pPr>
        <w:spacing w:after="0" w:line="276" w:lineRule="auto"/>
        <w:jc w:val="center"/>
        <w:rPr>
          <w:rFonts w:ascii="Arial" w:hAnsi="Arial" w:cs="Arial"/>
          <w:sz w:val="30"/>
          <w:szCs w:val="30"/>
        </w:rPr>
      </w:pPr>
      <w:r w:rsidRPr="00CE127E">
        <w:rPr>
          <w:rFonts w:ascii="Arial" w:hAnsi="Arial" w:cs="Arial"/>
          <w:sz w:val="30"/>
          <w:szCs w:val="30"/>
        </w:rPr>
        <w:t xml:space="preserve">Административный регламент </w:t>
      </w:r>
    </w:p>
    <w:p w:rsidR="008C11B9" w:rsidRPr="00CE127E" w:rsidRDefault="008C11B9" w:rsidP="008C11B9">
      <w:pPr>
        <w:spacing w:after="0" w:line="276" w:lineRule="auto"/>
        <w:jc w:val="center"/>
        <w:rPr>
          <w:rFonts w:ascii="Arial" w:hAnsi="Arial" w:cs="Arial"/>
          <w:sz w:val="30"/>
          <w:szCs w:val="30"/>
        </w:rPr>
      </w:pPr>
      <w:r w:rsidRPr="00CE127E">
        <w:rPr>
          <w:rFonts w:ascii="Arial" w:hAnsi="Arial" w:cs="Arial"/>
          <w:sz w:val="30"/>
          <w:szCs w:val="30"/>
        </w:rPr>
        <w:lastRenderedPageBreak/>
        <w:t>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8C11B9" w:rsidRPr="00D8354C" w:rsidRDefault="008C11B9" w:rsidP="008C11B9">
      <w:pPr>
        <w:spacing w:after="0" w:line="276" w:lineRule="auto"/>
        <w:jc w:val="center"/>
        <w:rPr>
          <w:rFonts w:ascii="Arial" w:hAnsi="Arial" w:cs="Arial"/>
          <w:b w:val="0"/>
          <w:szCs w:val="28"/>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 xml:space="preserve">Раздел I. Общие положения </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Глава 1. Предмет регулирования административного регламента</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1"/>
        </w:numPr>
        <w:shd w:val="clear" w:color="auto" w:fill="auto"/>
        <w:tabs>
          <w:tab w:val="left" w:pos="1134"/>
        </w:tabs>
        <w:spacing w:before="0"/>
        <w:ind w:left="20" w:right="20" w:firstLine="700"/>
        <w:jc w:val="both"/>
        <w:rPr>
          <w:rFonts w:ascii="Arial" w:hAnsi="Arial" w:cs="Arial"/>
          <w:sz w:val="24"/>
          <w:szCs w:val="24"/>
        </w:rPr>
      </w:pPr>
      <w:r w:rsidRPr="00CE127E">
        <w:rPr>
          <w:rFonts w:ascii="Arial" w:hAnsi="Arial" w:cs="Arial"/>
          <w:sz w:val="24"/>
          <w:szCs w:val="24"/>
        </w:rPr>
        <w:t xml:space="preserve"> Настоящий административный регламент предоставления муниципальной услуги «Предоставление земельного участка в постоянное (бессрочное) пользование» (далее - административный регламент) определяет процедуру принятия решения о предоставлении земельного участка в постоянное (бессрочное) пользование.</w:t>
      </w:r>
    </w:p>
    <w:p w:rsidR="008C11B9" w:rsidRPr="00CE127E" w:rsidRDefault="008C11B9" w:rsidP="008C11B9">
      <w:pPr>
        <w:pStyle w:val="aa"/>
        <w:numPr>
          <w:ilvl w:val="0"/>
          <w:numId w:val="1"/>
        </w:numPr>
        <w:shd w:val="clear" w:color="auto" w:fill="auto"/>
        <w:tabs>
          <w:tab w:val="left" w:pos="1134"/>
        </w:tabs>
        <w:spacing w:before="0" w:line="240" w:lineRule="auto"/>
        <w:ind w:firstLine="700"/>
        <w:jc w:val="both"/>
        <w:rPr>
          <w:rFonts w:ascii="Arial" w:hAnsi="Arial" w:cs="Arial"/>
          <w:sz w:val="24"/>
          <w:szCs w:val="24"/>
        </w:rPr>
      </w:pPr>
      <w:r w:rsidRPr="00CE127E">
        <w:rPr>
          <w:rFonts w:ascii="Arial" w:hAnsi="Arial" w:cs="Arial"/>
          <w:sz w:val="24"/>
          <w:szCs w:val="24"/>
        </w:rPr>
        <w:t xml:space="preserve"> Административный регламент разработан в целях повышения качества и доступности результатов предоставления муниципальной услуги «Предоставление земельного участка в постоянное (бессрочное) пользование» (далее - муниципальная услуга), определяет сроки, порядок и последовательность действий администрации Ключинского сельского поселения (далее - администрация поселения) при осуществлении полномочий по предоставлению муниципальной услуги.</w:t>
      </w:r>
    </w:p>
    <w:p w:rsidR="008C11B9" w:rsidRPr="00CE127E" w:rsidRDefault="008C11B9" w:rsidP="008C11B9">
      <w:pPr>
        <w:pStyle w:val="aa"/>
        <w:shd w:val="clear" w:color="auto" w:fill="auto"/>
        <w:tabs>
          <w:tab w:val="left" w:pos="1134"/>
        </w:tabs>
        <w:spacing w:before="0" w:line="240" w:lineRule="auto"/>
        <w:ind w:left="700"/>
        <w:jc w:val="both"/>
        <w:rPr>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Глава 2. Круг заявителей</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1"/>
        </w:numPr>
        <w:shd w:val="clear" w:color="auto" w:fill="auto"/>
        <w:tabs>
          <w:tab w:val="left" w:pos="993"/>
        </w:tabs>
        <w:spacing w:before="0" w:line="240" w:lineRule="auto"/>
        <w:ind w:firstLine="700"/>
        <w:jc w:val="both"/>
        <w:rPr>
          <w:rFonts w:ascii="Arial" w:hAnsi="Arial" w:cs="Arial"/>
          <w:sz w:val="24"/>
          <w:szCs w:val="24"/>
        </w:rPr>
      </w:pPr>
      <w:r w:rsidRPr="00CE127E">
        <w:rPr>
          <w:rFonts w:ascii="Arial" w:hAnsi="Arial" w:cs="Arial"/>
          <w:sz w:val="24"/>
          <w:szCs w:val="24"/>
        </w:rPr>
        <w:t xml:space="preserve"> Заявителями, имеющим право на получение муниципальной услуги, являются:</w:t>
      </w:r>
    </w:p>
    <w:p w:rsidR="008C11B9" w:rsidRPr="00CE127E" w:rsidRDefault="008C11B9" w:rsidP="008C11B9">
      <w:pPr>
        <w:pStyle w:val="aa"/>
        <w:numPr>
          <w:ilvl w:val="0"/>
          <w:numId w:val="2"/>
        </w:numPr>
        <w:shd w:val="clear" w:color="auto" w:fill="auto"/>
        <w:tabs>
          <w:tab w:val="left" w:pos="993"/>
        </w:tabs>
        <w:spacing w:before="0"/>
        <w:ind w:left="1080" w:right="20" w:hanging="360"/>
        <w:jc w:val="both"/>
        <w:rPr>
          <w:rFonts w:ascii="Arial" w:hAnsi="Arial" w:cs="Arial"/>
          <w:sz w:val="24"/>
          <w:szCs w:val="24"/>
        </w:rPr>
      </w:pPr>
      <w:r w:rsidRPr="00CE127E">
        <w:rPr>
          <w:rFonts w:ascii="Arial" w:hAnsi="Arial" w:cs="Arial"/>
          <w:sz w:val="24"/>
          <w:szCs w:val="24"/>
        </w:rPr>
        <w:t xml:space="preserve"> органы государственной власти и органы местного самоуправления; </w:t>
      </w:r>
    </w:p>
    <w:p w:rsidR="008C11B9" w:rsidRPr="00CE127E" w:rsidRDefault="008C11B9" w:rsidP="008C11B9">
      <w:pPr>
        <w:pStyle w:val="aa"/>
        <w:numPr>
          <w:ilvl w:val="0"/>
          <w:numId w:val="2"/>
        </w:numPr>
        <w:shd w:val="clear" w:color="auto" w:fill="auto"/>
        <w:tabs>
          <w:tab w:val="left" w:pos="993"/>
        </w:tabs>
        <w:spacing w:before="0"/>
        <w:ind w:left="1080" w:right="20" w:hanging="360"/>
        <w:jc w:val="both"/>
        <w:rPr>
          <w:rFonts w:ascii="Arial" w:hAnsi="Arial" w:cs="Arial"/>
          <w:sz w:val="24"/>
          <w:szCs w:val="24"/>
        </w:rPr>
      </w:pPr>
      <w:r w:rsidRPr="00CE127E">
        <w:rPr>
          <w:rFonts w:ascii="Arial" w:hAnsi="Arial" w:cs="Arial"/>
          <w:sz w:val="24"/>
          <w:szCs w:val="24"/>
        </w:rPr>
        <w:t xml:space="preserve"> государственные и муниципальные учреждения (бюджетные, казенные, автономные);</w:t>
      </w:r>
    </w:p>
    <w:p w:rsidR="008C11B9" w:rsidRPr="00CE127E" w:rsidRDefault="008C11B9" w:rsidP="008C11B9">
      <w:pPr>
        <w:pStyle w:val="aa"/>
        <w:numPr>
          <w:ilvl w:val="0"/>
          <w:numId w:val="2"/>
        </w:numPr>
        <w:shd w:val="clear" w:color="auto" w:fill="auto"/>
        <w:tabs>
          <w:tab w:val="left" w:pos="993"/>
        </w:tabs>
        <w:spacing w:before="0"/>
        <w:ind w:left="20" w:firstLine="700"/>
        <w:jc w:val="both"/>
        <w:rPr>
          <w:rFonts w:ascii="Arial" w:hAnsi="Arial" w:cs="Arial"/>
          <w:sz w:val="24"/>
          <w:szCs w:val="24"/>
        </w:rPr>
      </w:pPr>
      <w:r w:rsidRPr="00CE127E">
        <w:rPr>
          <w:rFonts w:ascii="Arial" w:hAnsi="Arial" w:cs="Arial"/>
          <w:sz w:val="24"/>
          <w:szCs w:val="24"/>
        </w:rPr>
        <w:t xml:space="preserve"> казенные предприятия;</w:t>
      </w:r>
    </w:p>
    <w:p w:rsidR="008C11B9" w:rsidRPr="00CE127E" w:rsidRDefault="008C11B9" w:rsidP="008C11B9">
      <w:pPr>
        <w:pStyle w:val="aa"/>
        <w:numPr>
          <w:ilvl w:val="0"/>
          <w:numId w:val="2"/>
        </w:numPr>
        <w:shd w:val="clear" w:color="auto" w:fill="auto"/>
        <w:tabs>
          <w:tab w:val="left" w:pos="993"/>
        </w:tabs>
        <w:spacing w:before="0"/>
        <w:ind w:left="20" w:right="20" w:firstLine="700"/>
        <w:jc w:val="both"/>
        <w:rPr>
          <w:rFonts w:ascii="Arial" w:hAnsi="Arial" w:cs="Arial"/>
          <w:sz w:val="24"/>
          <w:szCs w:val="24"/>
        </w:rPr>
      </w:pPr>
      <w:r w:rsidRPr="00CE127E">
        <w:rPr>
          <w:rFonts w:ascii="Arial" w:hAnsi="Arial" w:cs="Arial"/>
          <w:sz w:val="24"/>
          <w:szCs w:val="24"/>
        </w:rPr>
        <w:t xml:space="preserve"> центры исторического наследия президентов Российской Федерации, прекратившие исполнение своих полномочий.</w:t>
      </w:r>
    </w:p>
    <w:p w:rsidR="008C11B9" w:rsidRPr="00CE127E" w:rsidRDefault="008C11B9" w:rsidP="008C11B9">
      <w:pPr>
        <w:pStyle w:val="aa"/>
        <w:shd w:val="clear" w:color="auto" w:fill="auto"/>
        <w:spacing w:before="0"/>
        <w:ind w:left="20" w:firstLine="700"/>
        <w:jc w:val="both"/>
        <w:rPr>
          <w:rFonts w:ascii="Arial" w:hAnsi="Arial" w:cs="Arial"/>
          <w:sz w:val="24"/>
          <w:szCs w:val="24"/>
        </w:rPr>
      </w:pPr>
      <w:r w:rsidRPr="00CE127E">
        <w:rPr>
          <w:rFonts w:ascii="Arial" w:hAnsi="Arial" w:cs="Arial"/>
          <w:sz w:val="24"/>
          <w:szCs w:val="24"/>
        </w:rPr>
        <w:t>4. От имени заявителя с заявлением о предоставлении муниципальной услуги (далее - заявление) могут обращаться представители, действующие на основании документа, подтверждающего его полномочия.</w:t>
      </w:r>
    </w:p>
    <w:p w:rsidR="008C11B9" w:rsidRPr="00CE127E" w:rsidRDefault="008C11B9" w:rsidP="008C11B9">
      <w:pPr>
        <w:pStyle w:val="aa"/>
        <w:shd w:val="clear" w:color="auto" w:fill="auto"/>
        <w:spacing w:before="0" w:line="240" w:lineRule="auto"/>
        <w:ind w:firstLine="720"/>
        <w:jc w:val="both"/>
        <w:rPr>
          <w:rFonts w:ascii="Arial" w:hAnsi="Arial" w:cs="Arial"/>
          <w:sz w:val="24"/>
          <w:szCs w:val="24"/>
        </w:rPr>
      </w:pPr>
      <w:r w:rsidRPr="00CE127E">
        <w:rPr>
          <w:rFonts w:ascii="Arial" w:hAnsi="Arial" w:cs="Arial"/>
          <w:sz w:val="24"/>
          <w:szCs w:val="24"/>
        </w:rPr>
        <w:t>5. Лица, указанные в пунктах 3, 4 настоящего административного регламента, далее по тексту настоящего административного регламента именуются заявителями.</w:t>
      </w:r>
    </w:p>
    <w:p w:rsidR="008C11B9" w:rsidRPr="00CE127E" w:rsidRDefault="008C11B9" w:rsidP="008C11B9">
      <w:pPr>
        <w:rPr>
          <w:rFonts w:ascii="Arial" w:hAnsi="Arial" w:cs="Arial"/>
          <w:sz w:val="24"/>
          <w:szCs w:val="24"/>
        </w:rPr>
      </w:pPr>
    </w:p>
    <w:p w:rsidR="008C11B9" w:rsidRPr="00CE127E" w:rsidRDefault="008C11B9" w:rsidP="008C11B9">
      <w:pPr>
        <w:tabs>
          <w:tab w:val="left" w:pos="709"/>
        </w:tabs>
        <w:jc w:val="center"/>
        <w:rPr>
          <w:rStyle w:val="4"/>
          <w:rFonts w:ascii="Arial" w:hAnsi="Arial" w:cs="Arial"/>
          <w:bCs w:val="0"/>
          <w:sz w:val="24"/>
          <w:szCs w:val="24"/>
        </w:rPr>
      </w:pPr>
      <w:bookmarkStart w:id="1" w:name="bookmark2"/>
      <w:r w:rsidRPr="00CE127E">
        <w:rPr>
          <w:rStyle w:val="4"/>
          <w:rFonts w:ascii="Arial" w:hAnsi="Arial" w:cs="Arial"/>
          <w:bCs w:val="0"/>
          <w:sz w:val="24"/>
          <w:szCs w:val="24"/>
        </w:rPr>
        <w:t xml:space="preserve">Глава </w:t>
      </w:r>
      <w:r w:rsidRPr="00CE127E">
        <w:rPr>
          <w:rStyle w:val="41"/>
          <w:rFonts w:ascii="Arial" w:hAnsi="Arial" w:cs="Arial"/>
          <w:bCs w:val="0"/>
          <w:sz w:val="24"/>
          <w:szCs w:val="24"/>
        </w:rPr>
        <w:t xml:space="preserve">3. </w:t>
      </w:r>
      <w:r w:rsidRPr="00CE127E">
        <w:rPr>
          <w:rStyle w:val="4"/>
          <w:rFonts w:ascii="Arial" w:hAnsi="Arial" w:cs="Arial"/>
          <w:bCs w:val="0"/>
          <w:sz w:val="24"/>
          <w:szCs w:val="24"/>
        </w:rPr>
        <w:t xml:space="preserve">Требования к порядку информирования </w:t>
      </w:r>
    </w:p>
    <w:p w:rsidR="008C11B9" w:rsidRPr="00CE127E" w:rsidRDefault="008C11B9" w:rsidP="008C11B9">
      <w:pPr>
        <w:tabs>
          <w:tab w:val="left" w:pos="709"/>
        </w:tabs>
        <w:jc w:val="center"/>
        <w:rPr>
          <w:rStyle w:val="4"/>
          <w:rFonts w:ascii="Arial" w:hAnsi="Arial" w:cs="Arial"/>
          <w:bCs w:val="0"/>
          <w:sz w:val="24"/>
          <w:szCs w:val="24"/>
        </w:rPr>
      </w:pPr>
      <w:r w:rsidRPr="00CE127E">
        <w:rPr>
          <w:rStyle w:val="4"/>
          <w:rFonts w:ascii="Arial" w:hAnsi="Arial" w:cs="Arial"/>
          <w:bCs w:val="0"/>
          <w:sz w:val="24"/>
          <w:szCs w:val="24"/>
        </w:rPr>
        <w:t>о предоставлении муниципальной услуги</w:t>
      </w:r>
      <w:bookmarkEnd w:id="1"/>
    </w:p>
    <w:p w:rsidR="008C11B9" w:rsidRPr="00CE127E" w:rsidRDefault="008C11B9" w:rsidP="008C11B9">
      <w:pPr>
        <w:tabs>
          <w:tab w:val="left" w:pos="709"/>
        </w:tabs>
        <w:jc w:val="center"/>
        <w:rPr>
          <w:rFonts w:ascii="Arial" w:hAnsi="Arial" w:cs="Arial"/>
          <w:sz w:val="24"/>
          <w:szCs w:val="24"/>
        </w:rPr>
      </w:pPr>
    </w:p>
    <w:p w:rsidR="008C11B9" w:rsidRPr="00CE127E" w:rsidRDefault="008C11B9" w:rsidP="008C11B9">
      <w:pPr>
        <w:pStyle w:val="aa"/>
        <w:shd w:val="clear" w:color="auto" w:fill="auto"/>
        <w:tabs>
          <w:tab w:val="left" w:pos="993"/>
        </w:tabs>
        <w:spacing w:before="0"/>
        <w:ind w:right="20" w:firstLine="720"/>
        <w:jc w:val="both"/>
        <w:rPr>
          <w:rFonts w:ascii="Arial" w:hAnsi="Arial" w:cs="Arial"/>
          <w:sz w:val="24"/>
          <w:szCs w:val="24"/>
        </w:rPr>
      </w:pPr>
      <w:r w:rsidRPr="00CE127E">
        <w:rPr>
          <w:rFonts w:ascii="Arial" w:hAnsi="Arial" w:cs="Arial"/>
          <w:sz w:val="24"/>
          <w:szCs w:val="24"/>
        </w:rPr>
        <w:t>6. Организацию предоставления муниципальной услуги осуществляет администрация Ключинского сельского поселения Усть-Удинского района.</w:t>
      </w:r>
    </w:p>
    <w:p w:rsidR="008C11B9" w:rsidRPr="00CE127E" w:rsidRDefault="008C11B9" w:rsidP="008C11B9">
      <w:pPr>
        <w:pStyle w:val="aa"/>
        <w:shd w:val="clear" w:color="auto" w:fill="auto"/>
        <w:spacing w:before="0"/>
        <w:ind w:left="20" w:right="20" w:firstLine="547"/>
        <w:jc w:val="both"/>
        <w:rPr>
          <w:rFonts w:ascii="Arial" w:hAnsi="Arial" w:cs="Arial"/>
          <w:sz w:val="24"/>
          <w:szCs w:val="24"/>
        </w:rPr>
      </w:pPr>
      <w:r w:rsidRPr="00CE127E">
        <w:rPr>
          <w:rFonts w:ascii="Arial" w:hAnsi="Arial" w:cs="Arial"/>
          <w:sz w:val="24"/>
          <w:szCs w:val="24"/>
        </w:rPr>
        <w:t xml:space="preserve">Для получения информации по вопросам предоставления муниципальной услуги и порядке предоставления муниципальной услуги (далее - информация) </w:t>
      </w:r>
      <w:r w:rsidRPr="00CE127E">
        <w:rPr>
          <w:rFonts w:ascii="Arial" w:hAnsi="Arial" w:cs="Arial"/>
          <w:sz w:val="24"/>
          <w:szCs w:val="24"/>
        </w:rPr>
        <w:lastRenderedPageBreak/>
        <w:t>заявитель обращается в администрацию поселения, ответственную за предоставление муниципальной услуги.</w:t>
      </w:r>
    </w:p>
    <w:p w:rsidR="00CE127E" w:rsidRPr="00CE127E" w:rsidRDefault="008C11B9" w:rsidP="00CE127E">
      <w:pPr>
        <w:pStyle w:val="aa"/>
        <w:shd w:val="clear" w:color="auto" w:fill="auto"/>
        <w:spacing w:before="0"/>
        <w:ind w:left="20" w:right="20" w:firstLine="689"/>
        <w:jc w:val="both"/>
        <w:rPr>
          <w:rFonts w:ascii="Arial" w:hAnsi="Arial" w:cs="Arial"/>
          <w:sz w:val="24"/>
          <w:szCs w:val="24"/>
        </w:rPr>
      </w:pPr>
      <w:r w:rsidRPr="00CE127E">
        <w:rPr>
          <w:rFonts w:ascii="Arial" w:hAnsi="Arial" w:cs="Arial"/>
          <w:sz w:val="24"/>
          <w:szCs w:val="24"/>
        </w:rPr>
        <w:t>7. Информация предоставляется:</w:t>
      </w:r>
    </w:p>
    <w:p w:rsidR="00CE127E" w:rsidRPr="00CE127E" w:rsidRDefault="00CE127E" w:rsidP="00CE127E">
      <w:pPr>
        <w:pStyle w:val="aa"/>
        <w:shd w:val="clear" w:color="auto" w:fill="auto"/>
        <w:spacing w:before="0"/>
        <w:ind w:left="20" w:right="20" w:firstLine="689"/>
        <w:jc w:val="both"/>
        <w:rPr>
          <w:rFonts w:ascii="Arial" w:hAnsi="Arial" w:cs="Arial"/>
          <w:sz w:val="24"/>
          <w:szCs w:val="24"/>
        </w:rPr>
      </w:pPr>
      <w:r w:rsidRPr="00CE127E">
        <w:rPr>
          <w:rFonts w:ascii="Arial" w:hAnsi="Arial" w:cs="Arial"/>
          <w:sz w:val="24"/>
          <w:szCs w:val="24"/>
        </w:rPr>
        <w:t>1.</w:t>
      </w:r>
      <w:r w:rsidR="008C11B9" w:rsidRPr="00CE127E">
        <w:rPr>
          <w:rFonts w:ascii="Arial" w:hAnsi="Arial" w:cs="Arial"/>
          <w:sz w:val="24"/>
          <w:szCs w:val="24"/>
        </w:rPr>
        <w:t>при личном контакте с заявителями;</w:t>
      </w:r>
    </w:p>
    <w:p w:rsidR="008C11B9" w:rsidRPr="00CE127E" w:rsidRDefault="00CE127E" w:rsidP="00CE127E">
      <w:pPr>
        <w:pStyle w:val="aa"/>
        <w:shd w:val="clear" w:color="auto" w:fill="auto"/>
        <w:spacing w:before="0"/>
        <w:ind w:left="20" w:right="20" w:firstLine="689"/>
        <w:jc w:val="both"/>
        <w:rPr>
          <w:rFonts w:ascii="Arial" w:hAnsi="Arial" w:cs="Arial"/>
          <w:sz w:val="24"/>
          <w:szCs w:val="24"/>
        </w:rPr>
      </w:pPr>
      <w:r w:rsidRPr="00CE127E">
        <w:rPr>
          <w:rFonts w:ascii="Arial" w:hAnsi="Arial" w:cs="Arial"/>
          <w:sz w:val="24"/>
          <w:szCs w:val="24"/>
        </w:rPr>
        <w:t>2.</w:t>
      </w:r>
      <w:r w:rsidR="008C11B9" w:rsidRPr="00CE127E">
        <w:rPr>
          <w:rFonts w:ascii="Arial" w:hAnsi="Arial" w:cs="Arial"/>
          <w:sz w:val="24"/>
          <w:szCs w:val="24"/>
        </w:rPr>
        <w:t xml:space="preserve">с использованием средств телефонной, факсимильной и электронной связи, </w:t>
      </w:r>
    </w:p>
    <w:p w:rsidR="00CE127E" w:rsidRPr="00CE127E" w:rsidRDefault="008C11B9" w:rsidP="00CE127E">
      <w:pPr>
        <w:pStyle w:val="aa"/>
        <w:shd w:val="clear" w:color="auto" w:fill="auto"/>
        <w:spacing w:before="0"/>
        <w:ind w:firstLine="709"/>
        <w:jc w:val="both"/>
        <w:rPr>
          <w:rFonts w:ascii="Arial" w:hAnsi="Arial" w:cs="Arial"/>
          <w:sz w:val="24"/>
          <w:szCs w:val="24"/>
        </w:rPr>
      </w:pPr>
      <w:r w:rsidRPr="00CE127E">
        <w:rPr>
          <w:rFonts w:ascii="Arial" w:hAnsi="Arial" w:cs="Arial"/>
          <w:sz w:val="24"/>
          <w:szCs w:val="24"/>
        </w:rPr>
        <w:t xml:space="preserve">в том числе через официальный сайт РМО «Усть-Удинский район» в информационно-телекоммуникационной сети «Интернет» - </w:t>
      </w:r>
      <w:hyperlink r:id="rId24" w:history="1">
        <w:r w:rsidRPr="00CE127E">
          <w:rPr>
            <w:rStyle w:val="a3"/>
            <w:rFonts w:ascii="Arial" w:hAnsi="Arial" w:cs="Arial"/>
            <w:color w:val="auto"/>
            <w:sz w:val="24"/>
            <w:szCs w:val="24"/>
            <w:u w:val="none"/>
          </w:rPr>
          <w:t>http://</w:t>
        </w:r>
        <w:r w:rsidRPr="00CE127E">
          <w:rPr>
            <w:rStyle w:val="a3"/>
            <w:rFonts w:ascii="Arial" w:hAnsi="Arial" w:cs="Arial"/>
            <w:color w:val="auto"/>
            <w:sz w:val="24"/>
            <w:szCs w:val="24"/>
            <w:u w:val="none"/>
            <w:lang w:val="en-US"/>
          </w:rPr>
          <w:t>www</w:t>
        </w:r>
        <w:r w:rsidRPr="00CE127E">
          <w:rPr>
            <w:rStyle w:val="a3"/>
            <w:rFonts w:ascii="Arial" w:hAnsi="Arial" w:cs="Arial"/>
            <w:color w:val="auto"/>
            <w:sz w:val="24"/>
            <w:szCs w:val="24"/>
            <w:u w:val="none"/>
          </w:rPr>
          <w:t>.</w:t>
        </w:r>
        <w:r w:rsidRPr="00CE127E">
          <w:rPr>
            <w:rStyle w:val="a3"/>
            <w:rFonts w:ascii="Arial" w:hAnsi="Arial" w:cs="Arial"/>
            <w:color w:val="auto"/>
            <w:sz w:val="24"/>
            <w:szCs w:val="24"/>
            <w:u w:val="none"/>
            <w:lang w:val="en-US"/>
          </w:rPr>
          <w:t>administ</w:t>
        </w:r>
        <w:r w:rsidRPr="00CE127E">
          <w:rPr>
            <w:rStyle w:val="a3"/>
            <w:rFonts w:ascii="Arial" w:hAnsi="Arial" w:cs="Arial"/>
            <w:color w:val="auto"/>
            <w:sz w:val="24"/>
            <w:szCs w:val="24"/>
            <w:u w:val="none"/>
          </w:rPr>
          <w:t>-</w:t>
        </w:r>
        <w:r w:rsidRPr="00CE127E">
          <w:rPr>
            <w:rStyle w:val="a3"/>
            <w:rFonts w:ascii="Arial" w:hAnsi="Arial" w:cs="Arial"/>
            <w:color w:val="auto"/>
            <w:sz w:val="24"/>
            <w:szCs w:val="24"/>
            <w:u w:val="none"/>
            <w:lang w:val="en-US"/>
          </w:rPr>
          <w:t>uda</w:t>
        </w:r>
        <w:r w:rsidRPr="00CE127E">
          <w:rPr>
            <w:rStyle w:val="a3"/>
            <w:rFonts w:ascii="Arial" w:hAnsi="Arial" w:cs="Arial"/>
            <w:color w:val="auto"/>
            <w:sz w:val="24"/>
            <w:szCs w:val="24"/>
            <w:u w:val="none"/>
          </w:rPr>
          <w:t>.ru</w:t>
        </w:r>
      </w:hyperlink>
      <w:r w:rsidRPr="00CE127E">
        <w:rPr>
          <w:rFonts w:ascii="Arial" w:hAnsi="Arial" w:cs="Arial"/>
          <w:sz w:val="24"/>
          <w:szCs w:val="24"/>
        </w:rPr>
        <w:t>;</w:t>
      </w:r>
    </w:p>
    <w:p w:rsidR="008C11B9" w:rsidRPr="00CE127E" w:rsidRDefault="008C11B9" w:rsidP="00CE127E">
      <w:pPr>
        <w:pStyle w:val="aa"/>
        <w:shd w:val="clear" w:color="auto" w:fill="auto"/>
        <w:spacing w:before="0"/>
        <w:ind w:firstLine="709"/>
        <w:jc w:val="both"/>
        <w:rPr>
          <w:rFonts w:ascii="Arial" w:hAnsi="Arial" w:cs="Arial"/>
          <w:sz w:val="24"/>
          <w:szCs w:val="24"/>
        </w:rPr>
      </w:pPr>
      <w:r w:rsidRPr="00CE127E">
        <w:rPr>
          <w:rFonts w:ascii="Arial" w:hAnsi="Arial" w:cs="Arial"/>
          <w:sz w:val="24"/>
          <w:szCs w:val="24"/>
        </w:rPr>
        <w:t>3) письменно, в случае письменного обращения заявителя.</w:t>
      </w:r>
    </w:p>
    <w:p w:rsidR="008C11B9" w:rsidRPr="00CE127E" w:rsidRDefault="008C11B9" w:rsidP="008C11B9">
      <w:pPr>
        <w:pStyle w:val="aa"/>
        <w:numPr>
          <w:ilvl w:val="0"/>
          <w:numId w:val="31"/>
        </w:numPr>
        <w:shd w:val="clear" w:color="auto" w:fill="auto"/>
        <w:tabs>
          <w:tab w:val="left" w:pos="993"/>
        </w:tabs>
        <w:spacing w:before="0"/>
        <w:ind w:right="20" w:firstLine="709"/>
        <w:jc w:val="both"/>
        <w:rPr>
          <w:rFonts w:ascii="Arial" w:hAnsi="Arial" w:cs="Arial"/>
          <w:sz w:val="24"/>
          <w:szCs w:val="24"/>
        </w:rPr>
      </w:pPr>
      <w:r w:rsidRPr="00CE127E">
        <w:rPr>
          <w:rFonts w:ascii="Arial" w:hAnsi="Arial" w:cs="Arial"/>
          <w:sz w:val="24"/>
          <w:szCs w:val="24"/>
        </w:rPr>
        <w:t xml:space="preserve"> Специалист администрации Ключинского сельского поселения предоставляет информацию по следующим вопросам:</w:t>
      </w:r>
    </w:p>
    <w:p w:rsidR="008C11B9" w:rsidRPr="00CE127E" w:rsidRDefault="00775E00" w:rsidP="00775E00">
      <w:pPr>
        <w:pStyle w:val="aa"/>
        <w:shd w:val="clear" w:color="auto" w:fill="auto"/>
        <w:tabs>
          <w:tab w:val="left" w:pos="1134"/>
        </w:tabs>
        <w:spacing w:before="0"/>
        <w:ind w:left="720" w:right="20"/>
        <w:jc w:val="both"/>
        <w:rPr>
          <w:rFonts w:ascii="Arial" w:hAnsi="Arial" w:cs="Arial"/>
          <w:sz w:val="24"/>
          <w:szCs w:val="24"/>
        </w:rPr>
      </w:pPr>
      <w:r>
        <w:rPr>
          <w:rFonts w:ascii="Arial" w:hAnsi="Arial" w:cs="Arial"/>
          <w:sz w:val="24"/>
          <w:szCs w:val="24"/>
        </w:rPr>
        <w:t>1.</w:t>
      </w:r>
      <w:r w:rsidR="008C11B9" w:rsidRPr="00CE127E">
        <w:rPr>
          <w:rFonts w:ascii="Arial" w:hAnsi="Arial" w:cs="Arial"/>
          <w:sz w:val="24"/>
          <w:szCs w:val="24"/>
        </w:rPr>
        <w:t xml:space="preserve"> информацию о месте нахождения администрации поселения, графике работы, контактных телефонах;</w:t>
      </w:r>
    </w:p>
    <w:p w:rsidR="008C11B9" w:rsidRPr="00CE127E" w:rsidRDefault="00775E00" w:rsidP="00775E00">
      <w:pPr>
        <w:pStyle w:val="aa"/>
        <w:shd w:val="clear" w:color="auto" w:fill="auto"/>
        <w:tabs>
          <w:tab w:val="left" w:pos="1134"/>
        </w:tabs>
        <w:spacing w:before="0"/>
        <w:ind w:left="720" w:right="20"/>
        <w:jc w:val="both"/>
        <w:rPr>
          <w:rFonts w:ascii="Arial" w:hAnsi="Arial" w:cs="Arial"/>
          <w:sz w:val="24"/>
          <w:szCs w:val="24"/>
        </w:rPr>
      </w:pPr>
      <w:r>
        <w:rPr>
          <w:rFonts w:ascii="Arial" w:hAnsi="Arial" w:cs="Arial"/>
          <w:sz w:val="24"/>
          <w:szCs w:val="24"/>
        </w:rPr>
        <w:t>2.</w:t>
      </w:r>
      <w:r w:rsidR="008C11B9" w:rsidRPr="00CE127E">
        <w:rPr>
          <w:rFonts w:ascii="Arial" w:hAnsi="Arial" w:cs="Arial"/>
          <w:sz w:val="24"/>
          <w:szCs w:val="24"/>
        </w:rPr>
        <w:t>о порядке предоставления муниципальной услуги и ходе предоставления муниципальной услуги;</w:t>
      </w:r>
    </w:p>
    <w:p w:rsidR="008C11B9" w:rsidRPr="00CE127E" w:rsidRDefault="00775E00" w:rsidP="00775E00">
      <w:pPr>
        <w:pStyle w:val="aa"/>
        <w:shd w:val="clear" w:color="auto" w:fill="auto"/>
        <w:tabs>
          <w:tab w:val="left" w:pos="1134"/>
        </w:tabs>
        <w:spacing w:before="0"/>
        <w:ind w:left="720" w:right="20"/>
        <w:jc w:val="both"/>
        <w:rPr>
          <w:rFonts w:ascii="Arial" w:hAnsi="Arial" w:cs="Arial"/>
          <w:sz w:val="24"/>
          <w:szCs w:val="24"/>
        </w:rPr>
      </w:pPr>
      <w:r>
        <w:rPr>
          <w:rFonts w:ascii="Arial" w:hAnsi="Arial" w:cs="Arial"/>
          <w:sz w:val="24"/>
          <w:szCs w:val="24"/>
        </w:rPr>
        <w:t>3.</w:t>
      </w:r>
      <w:r w:rsidR="008C11B9" w:rsidRPr="00CE127E">
        <w:rPr>
          <w:rFonts w:ascii="Arial" w:hAnsi="Arial" w:cs="Arial"/>
          <w:sz w:val="24"/>
          <w:szCs w:val="24"/>
        </w:rPr>
        <w:t xml:space="preserve"> о перечне документов, необходимых для предоставления муниципальной услуги;</w:t>
      </w:r>
    </w:p>
    <w:p w:rsidR="008C11B9" w:rsidRPr="00CE127E" w:rsidRDefault="00775E00" w:rsidP="00775E00">
      <w:pPr>
        <w:pStyle w:val="aa"/>
        <w:shd w:val="clear" w:color="auto" w:fill="auto"/>
        <w:tabs>
          <w:tab w:val="left" w:pos="1134"/>
        </w:tabs>
        <w:spacing w:before="0"/>
        <w:ind w:left="720" w:right="20"/>
        <w:jc w:val="both"/>
        <w:rPr>
          <w:rFonts w:ascii="Arial" w:hAnsi="Arial" w:cs="Arial"/>
          <w:sz w:val="24"/>
          <w:szCs w:val="24"/>
        </w:rPr>
      </w:pPr>
      <w:r>
        <w:rPr>
          <w:rFonts w:ascii="Arial" w:hAnsi="Arial" w:cs="Arial"/>
          <w:sz w:val="24"/>
          <w:szCs w:val="24"/>
        </w:rPr>
        <w:t>4.</w:t>
      </w:r>
      <w:r w:rsidR="008C11B9" w:rsidRPr="00CE127E">
        <w:rPr>
          <w:rFonts w:ascii="Arial" w:hAnsi="Arial" w:cs="Arial"/>
          <w:sz w:val="24"/>
          <w:szCs w:val="24"/>
        </w:rPr>
        <w:t>о времени приема заявления и документов, необходимых для предоставления муниципальной услуги;</w:t>
      </w:r>
    </w:p>
    <w:p w:rsidR="008C11B9" w:rsidRPr="00CE127E" w:rsidRDefault="00775E00" w:rsidP="00775E00">
      <w:pPr>
        <w:pStyle w:val="aa"/>
        <w:shd w:val="clear" w:color="auto" w:fill="auto"/>
        <w:tabs>
          <w:tab w:val="left" w:pos="1134"/>
        </w:tabs>
        <w:spacing w:before="0"/>
        <w:ind w:left="720"/>
        <w:jc w:val="both"/>
        <w:rPr>
          <w:rFonts w:ascii="Arial" w:hAnsi="Arial" w:cs="Arial"/>
          <w:sz w:val="24"/>
          <w:szCs w:val="24"/>
        </w:rPr>
      </w:pPr>
      <w:r>
        <w:rPr>
          <w:rFonts w:ascii="Arial" w:hAnsi="Arial" w:cs="Arial"/>
          <w:sz w:val="24"/>
          <w:szCs w:val="24"/>
        </w:rPr>
        <w:t>5.</w:t>
      </w:r>
      <w:r w:rsidR="008C11B9" w:rsidRPr="00CE127E">
        <w:rPr>
          <w:rFonts w:ascii="Arial" w:hAnsi="Arial" w:cs="Arial"/>
          <w:sz w:val="24"/>
          <w:szCs w:val="24"/>
        </w:rPr>
        <w:t xml:space="preserve"> о сроке предоставления муниципальной услуги;</w:t>
      </w:r>
    </w:p>
    <w:p w:rsidR="008C11B9" w:rsidRPr="00CE127E" w:rsidRDefault="00775E00" w:rsidP="00775E00">
      <w:pPr>
        <w:pStyle w:val="aa"/>
        <w:shd w:val="clear" w:color="auto" w:fill="auto"/>
        <w:tabs>
          <w:tab w:val="left" w:pos="1134"/>
        </w:tabs>
        <w:spacing w:before="0"/>
        <w:ind w:left="740" w:right="20"/>
        <w:jc w:val="both"/>
        <w:rPr>
          <w:rFonts w:ascii="Arial" w:hAnsi="Arial" w:cs="Arial"/>
          <w:sz w:val="24"/>
          <w:szCs w:val="24"/>
        </w:rPr>
      </w:pPr>
      <w:r>
        <w:rPr>
          <w:rFonts w:ascii="Arial" w:hAnsi="Arial" w:cs="Arial"/>
          <w:sz w:val="24"/>
          <w:szCs w:val="24"/>
        </w:rPr>
        <w:t>6.</w:t>
      </w:r>
      <w:r w:rsidR="008C11B9" w:rsidRPr="00CE127E">
        <w:rPr>
          <w:rFonts w:ascii="Arial" w:hAnsi="Arial" w:cs="Arial"/>
          <w:sz w:val="24"/>
          <w:szCs w:val="24"/>
        </w:rPr>
        <w:t xml:space="preserve"> об основаниях отказа в приеме заявления и документов, необходимых для предоставления муниципальной услуги;</w:t>
      </w:r>
    </w:p>
    <w:p w:rsidR="008C11B9" w:rsidRPr="00CE127E" w:rsidRDefault="00775E00" w:rsidP="00775E00">
      <w:pPr>
        <w:pStyle w:val="aa"/>
        <w:shd w:val="clear" w:color="auto" w:fill="auto"/>
        <w:tabs>
          <w:tab w:val="left" w:pos="1134"/>
        </w:tabs>
        <w:spacing w:before="0"/>
        <w:ind w:left="740"/>
        <w:jc w:val="both"/>
        <w:rPr>
          <w:rFonts w:ascii="Arial" w:hAnsi="Arial" w:cs="Arial"/>
          <w:sz w:val="24"/>
          <w:szCs w:val="24"/>
        </w:rPr>
      </w:pPr>
      <w:r>
        <w:rPr>
          <w:rFonts w:ascii="Arial" w:hAnsi="Arial" w:cs="Arial"/>
          <w:sz w:val="24"/>
          <w:szCs w:val="24"/>
        </w:rPr>
        <w:t>7.</w:t>
      </w:r>
      <w:r w:rsidR="008C11B9" w:rsidRPr="00CE127E">
        <w:rPr>
          <w:rFonts w:ascii="Arial" w:hAnsi="Arial" w:cs="Arial"/>
          <w:sz w:val="24"/>
          <w:szCs w:val="24"/>
        </w:rPr>
        <w:t xml:space="preserve"> об основаниях отказа в предоставлении муниципальной услуги;</w:t>
      </w:r>
    </w:p>
    <w:p w:rsidR="008C11B9" w:rsidRPr="00CE127E" w:rsidRDefault="00775E00" w:rsidP="00775E00">
      <w:pPr>
        <w:pStyle w:val="aa"/>
        <w:shd w:val="clear" w:color="auto" w:fill="auto"/>
        <w:tabs>
          <w:tab w:val="left" w:pos="1134"/>
        </w:tabs>
        <w:spacing w:before="0"/>
        <w:ind w:left="740" w:right="20"/>
        <w:jc w:val="both"/>
        <w:rPr>
          <w:rFonts w:ascii="Arial" w:hAnsi="Arial" w:cs="Arial"/>
          <w:sz w:val="24"/>
          <w:szCs w:val="24"/>
        </w:rPr>
      </w:pPr>
      <w:r>
        <w:rPr>
          <w:rFonts w:ascii="Arial" w:hAnsi="Arial" w:cs="Arial"/>
          <w:sz w:val="24"/>
          <w:szCs w:val="24"/>
        </w:rPr>
        <w:t>8.</w:t>
      </w:r>
      <w:r w:rsidR="008C11B9" w:rsidRPr="00CE127E">
        <w:rPr>
          <w:rFonts w:ascii="Arial" w:hAnsi="Arial" w:cs="Arial"/>
          <w:sz w:val="24"/>
          <w:szCs w:val="24"/>
        </w:rPr>
        <w:t>о порядке обжалования решений и действий (бездействия) администрации поселения, а также специалистов администрации поселения.</w:t>
      </w:r>
    </w:p>
    <w:p w:rsidR="008C11B9" w:rsidRPr="00CE127E" w:rsidRDefault="008C11B9" w:rsidP="008C11B9">
      <w:pPr>
        <w:pStyle w:val="aa"/>
        <w:numPr>
          <w:ilvl w:val="0"/>
          <w:numId w:val="31"/>
        </w:numPr>
        <w:shd w:val="clear" w:color="auto" w:fill="auto"/>
        <w:tabs>
          <w:tab w:val="left" w:pos="993"/>
          <w:tab w:val="left" w:pos="1134"/>
        </w:tabs>
        <w:spacing w:before="0"/>
        <w:ind w:firstLine="709"/>
        <w:jc w:val="both"/>
        <w:rPr>
          <w:rFonts w:ascii="Arial" w:hAnsi="Arial" w:cs="Arial"/>
          <w:sz w:val="24"/>
          <w:szCs w:val="24"/>
        </w:rPr>
      </w:pPr>
      <w:r w:rsidRPr="00CE127E">
        <w:rPr>
          <w:rFonts w:ascii="Arial" w:hAnsi="Arial" w:cs="Arial"/>
          <w:sz w:val="24"/>
          <w:szCs w:val="24"/>
        </w:rPr>
        <w:t xml:space="preserve"> Основными требованиями при предоставлении информации являются:</w:t>
      </w:r>
    </w:p>
    <w:p w:rsidR="008C11B9" w:rsidRPr="00CE127E" w:rsidRDefault="008C11B9" w:rsidP="00631DA4">
      <w:pPr>
        <w:pStyle w:val="aa"/>
        <w:numPr>
          <w:ilvl w:val="1"/>
          <w:numId w:val="31"/>
        </w:numPr>
        <w:shd w:val="clear" w:color="auto" w:fill="auto"/>
        <w:tabs>
          <w:tab w:val="left" w:pos="1134"/>
        </w:tabs>
        <w:spacing w:before="0"/>
        <w:ind w:left="20" w:firstLine="720"/>
        <w:jc w:val="both"/>
        <w:rPr>
          <w:rFonts w:ascii="Arial" w:hAnsi="Arial" w:cs="Arial"/>
          <w:sz w:val="24"/>
          <w:szCs w:val="24"/>
        </w:rPr>
      </w:pPr>
      <w:r w:rsidRPr="00CE127E">
        <w:rPr>
          <w:rFonts w:ascii="Arial" w:hAnsi="Arial" w:cs="Arial"/>
          <w:sz w:val="24"/>
          <w:szCs w:val="24"/>
        </w:rPr>
        <w:t>актуальность;</w:t>
      </w:r>
    </w:p>
    <w:p w:rsidR="008C11B9" w:rsidRPr="00CE127E" w:rsidRDefault="008C11B9" w:rsidP="00631DA4">
      <w:pPr>
        <w:pStyle w:val="aa"/>
        <w:shd w:val="clear" w:color="auto" w:fill="auto"/>
        <w:tabs>
          <w:tab w:val="left" w:pos="1134"/>
        </w:tabs>
        <w:spacing w:before="0"/>
        <w:ind w:left="740"/>
        <w:jc w:val="both"/>
        <w:rPr>
          <w:rFonts w:ascii="Arial" w:hAnsi="Arial" w:cs="Arial"/>
          <w:sz w:val="24"/>
          <w:szCs w:val="24"/>
        </w:rPr>
      </w:pPr>
      <w:r w:rsidRPr="00CE127E">
        <w:rPr>
          <w:rFonts w:ascii="Arial" w:hAnsi="Arial" w:cs="Arial"/>
          <w:sz w:val="24"/>
          <w:szCs w:val="24"/>
        </w:rPr>
        <w:t xml:space="preserve"> своевременность;</w:t>
      </w:r>
    </w:p>
    <w:p w:rsidR="008C11B9" w:rsidRPr="00CE127E" w:rsidRDefault="008C11B9" w:rsidP="00631DA4">
      <w:pPr>
        <w:pStyle w:val="aa"/>
        <w:shd w:val="clear" w:color="auto" w:fill="auto"/>
        <w:tabs>
          <w:tab w:val="left" w:pos="1134"/>
        </w:tabs>
        <w:spacing w:before="0"/>
        <w:ind w:left="740"/>
        <w:jc w:val="both"/>
        <w:rPr>
          <w:rFonts w:ascii="Arial" w:hAnsi="Arial" w:cs="Arial"/>
          <w:sz w:val="24"/>
          <w:szCs w:val="24"/>
        </w:rPr>
      </w:pPr>
      <w:r w:rsidRPr="00CE127E">
        <w:rPr>
          <w:rFonts w:ascii="Arial" w:hAnsi="Arial" w:cs="Arial"/>
          <w:sz w:val="24"/>
          <w:szCs w:val="24"/>
        </w:rPr>
        <w:t xml:space="preserve"> четкость и доступность в изложении информации;</w:t>
      </w:r>
    </w:p>
    <w:p w:rsidR="008C11B9" w:rsidRPr="00CE127E" w:rsidRDefault="008C11B9" w:rsidP="008C11B9">
      <w:pPr>
        <w:pStyle w:val="aa"/>
        <w:numPr>
          <w:ilvl w:val="0"/>
          <w:numId w:val="5"/>
        </w:numPr>
        <w:shd w:val="clear" w:color="auto" w:fill="auto"/>
        <w:tabs>
          <w:tab w:val="left" w:pos="1134"/>
        </w:tabs>
        <w:spacing w:before="0"/>
        <w:ind w:left="20" w:firstLine="720"/>
        <w:jc w:val="both"/>
        <w:rPr>
          <w:rFonts w:ascii="Arial" w:hAnsi="Arial" w:cs="Arial"/>
          <w:sz w:val="24"/>
          <w:szCs w:val="24"/>
        </w:rPr>
      </w:pPr>
      <w:r w:rsidRPr="00CE127E">
        <w:rPr>
          <w:rFonts w:ascii="Arial" w:hAnsi="Arial" w:cs="Arial"/>
          <w:sz w:val="24"/>
          <w:szCs w:val="24"/>
        </w:rPr>
        <w:t xml:space="preserve"> полнота информации;</w:t>
      </w:r>
    </w:p>
    <w:p w:rsidR="008C11B9" w:rsidRPr="00CE127E" w:rsidRDefault="008C11B9" w:rsidP="008C11B9">
      <w:pPr>
        <w:pStyle w:val="aa"/>
        <w:numPr>
          <w:ilvl w:val="0"/>
          <w:numId w:val="5"/>
        </w:numPr>
        <w:shd w:val="clear" w:color="auto" w:fill="auto"/>
        <w:tabs>
          <w:tab w:val="left" w:pos="1134"/>
        </w:tabs>
        <w:spacing w:before="0"/>
        <w:ind w:left="20" w:firstLine="720"/>
        <w:jc w:val="both"/>
        <w:rPr>
          <w:rFonts w:ascii="Arial" w:hAnsi="Arial" w:cs="Arial"/>
          <w:sz w:val="24"/>
          <w:szCs w:val="24"/>
        </w:rPr>
      </w:pPr>
      <w:r w:rsidRPr="00CE127E">
        <w:rPr>
          <w:rFonts w:ascii="Arial" w:hAnsi="Arial" w:cs="Arial"/>
          <w:sz w:val="24"/>
          <w:szCs w:val="24"/>
        </w:rPr>
        <w:t xml:space="preserve"> соответствие информации требованиям законодательства.</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t xml:space="preserve"> Предоставление информации по телефону осуществляется путем непосредственного общения с заявителем.</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t xml:space="preserve"> Ответ на телефонные звонки дается подробно и в вежливой (корректной) форме, и начинается с информации о фамилии, имени, отчестве (последнее если имеется) и должности лица, принявшего телефонный звонок.</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t xml:space="preserve"> Если заявителя не удовлетворяет полученная информация, он может обратиться к главе администрации поселения в соответствии с графиком приема заявителей.</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t>Обращения заявителя (в том числе переданные при помощи факсимильной и электронной связи) о предоставлении информации рассматриваются специалистом администрации поселения в течение тридцати дней со дня регистрации обращения.</w:t>
      </w:r>
    </w:p>
    <w:p w:rsidR="008C11B9" w:rsidRPr="00CE127E" w:rsidRDefault="008C11B9" w:rsidP="008C11B9">
      <w:pPr>
        <w:pStyle w:val="aa"/>
        <w:shd w:val="clear" w:color="auto" w:fill="auto"/>
        <w:spacing w:before="0"/>
        <w:ind w:left="20" w:right="20" w:firstLine="720"/>
        <w:jc w:val="both"/>
        <w:rPr>
          <w:rFonts w:ascii="Arial" w:hAnsi="Arial" w:cs="Arial"/>
          <w:sz w:val="24"/>
          <w:szCs w:val="24"/>
        </w:rPr>
      </w:pPr>
      <w:r w:rsidRPr="00CE127E">
        <w:rPr>
          <w:rFonts w:ascii="Arial" w:hAnsi="Arial" w:cs="Arial"/>
          <w:sz w:val="24"/>
          <w:szCs w:val="24"/>
        </w:rPr>
        <w:lastRenderedPageBreak/>
        <w:t>Днем регистрации обращения является день его поступления в администрацию поселения.</w:t>
      </w:r>
    </w:p>
    <w:p w:rsidR="008C11B9" w:rsidRPr="00CE127E" w:rsidRDefault="008C11B9" w:rsidP="008C11B9">
      <w:pPr>
        <w:pStyle w:val="aa"/>
        <w:shd w:val="clear" w:color="auto" w:fill="auto"/>
        <w:spacing w:before="0"/>
        <w:ind w:left="20" w:right="20" w:firstLine="720"/>
        <w:jc w:val="both"/>
        <w:rPr>
          <w:rFonts w:ascii="Arial" w:hAnsi="Arial" w:cs="Arial"/>
          <w:sz w:val="24"/>
          <w:szCs w:val="24"/>
        </w:rPr>
      </w:pPr>
      <w:r w:rsidRPr="00CE127E">
        <w:rPr>
          <w:rFonts w:ascii="Arial" w:hAnsi="Arial" w:cs="Arial"/>
          <w:sz w:val="24"/>
          <w:szCs w:val="24"/>
        </w:rPr>
        <w:t>Ответ на обращение, поступившее в администрацию поселения, в течение срока его рассмотрения направляется по адресу, указанному в обращении.</w:t>
      </w:r>
    </w:p>
    <w:p w:rsidR="008C11B9" w:rsidRPr="00CE127E" w:rsidRDefault="008C11B9" w:rsidP="008C11B9">
      <w:pPr>
        <w:pStyle w:val="aa"/>
        <w:shd w:val="clear" w:color="auto" w:fill="auto"/>
        <w:spacing w:before="0"/>
        <w:ind w:left="20" w:right="20" w:firstLine="720"/>
        <w:jc w:val="both"/>
        <w:rPr>
          <w:rFonts w:ascii="Arial" w:hAnsi="Arial" w:cs="Arial"/>
          <w:sz w:val="24"/>
          <w:szCs w:val="24"/>
        </w:rPr>
      </w:pPr>
      <w:r w:rsidRPr="00CE127E">
        <w:rPr>
          <w:rFonts w:ascii="Arial" w:hAnsi="Arial" w:cs="Arial"/>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t xml:space="preserve"> Информация об администрации поселения,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C11B9" w:rsidRPr="00CE127E" w:rsidRDefault="008C11B9" w:rsidP="008C11B9">
      <w:pPr>
        <w:pStyle w:val="aa"/>
        <w:numPr>
          <w:ilvl w:val="0"/>
          <w:numId w:val="6"/>
        </w:numPr>
        <w:shd w:val="clear" w:color="auto" w:fill="auto"/>
        <w:tabs>
          <w:tab w:val="left" w:pos="1134"/>
        </w:tabs>
        <w:spacing w:before="0" w:line="326" w:lineRule="exact"/>
        <w:ind w:left="20" w:right="20" w:firstLine="720"/>
        <w:jc w:val="both"/>
        <w:rPr>
          <w:rFonts w:ascii="Arial" w:hAnsi="Arial" w:cs="Arial"/>
          <w:sz w:val="24"/>
          <w:szCs w:val="24"/>
        </w:rPr>
      </w:pPr>
      <w:r w:rsidRPr="00CE127E">
        <w:rPr>
          <w:rFonts w:ascii="Arial" w:hAnsi="Arial" w:cs="Arial"/>
          <w:sz w:val="24"/>
          <w:szCs w:val="24"/>
        </w:rPr>
        <w:t xml:space="preserve"> на официальном сайте РМО «Усть-Удинский район» в информационно-телекоммуникационной сети «Интернет» - </w:t>
      </w:r>
      <w:hyperlink r:id="rId25" w:history="1">
        <w:r w:rsidRPr="00CE127E">
          <w:rPr>
            <w:rStyle w:val="a3"/>
            <w:rFonts w:ascii="Arial" w:hAnsi="Arial" w:cs="Arial"/>
            <w:color w:val="auto"/>
            <w:sz w:val="24"/>
            <w:szCs w:val="24"/>
            <w:u w:val="none"/>
          </w:rPr>
          <w:t>http://</w:t>
        </w:r>
        <w:r w:rsidRPr="00CE127E">
          <w:rPr>
            <w:rStyle w:val="a3"/>
            <w:rFonts w:ascii="Arial" w:hAnsi="Arial" w:cs="Arial"/>
            <w:color w:val="auto"/>
            <w:sz w:val="24"/>
            <w:szCs w:val="24"/>
            <w:u w:val="none"/>
            <w:lang w:val="en-US"/>
          </w:rPr>
          <w:t>www</w:t>
        </w:r>
        <w:r w:rsidRPr="00CE127E">
          <w:rPr>
            <w:rStyle w:val="a3"/>
            <w:rFonts w:ascii="Arial" w:hAnsi="Arial" w:cs="Arial"/>
            <w:color w:val="auto"/>
            <w:sz w:val="24"/>
            <w:szCs w:val="24"/>
            <w:u w:val="none"/>
          </w:rPr>
          <w:t>.</w:t>
        </w:r>
        <w:r w:rsidRPr="00CE127E">
          <w:rPr>
            <w:rStyle w:val="a3"/>
            <w:rFonts w:ascii="Arial" w:hAnsi="Arial" w:cs="Arial"/>
            <w:color w:val="auto"/>
            <w:sz w:val="24"/>
            <w:szCs w:val="24"/>
            <w:u w:val="none"/>
            <w:lang w:val="en-US"/>
          </w:rPr>
          <w:t>administ</w:t>
        </w:r>
        <w:r w:rsidRPr="00CE127E">
          <w:rPr>
            <w:rStyle w:val="a3"/>
            <w:rFonts w:ascii="Arial" w:hAnsi="Arial" w:cs="Arial"/>
            <w:color w:val="auto"/>
            <w:sz w:val="24"/>
            <w:szCs w:val="24"/>
            <w:u w:val="none"/>
          </w:rPr>
          <w:t>-</w:t>
        </w:r>
        <w:r w:rsidRPr="00CE127E">
          <w:rPr>
            <w:rStyle w:val="a3"/>
            <w:rFonts w:ascii="Arial" w:hAnsi="Arial" w:cs="Arial"/>
            <w:color w:val="auto"/>
            <w:sz w:val="24"/>
            <w:szCs w:val="24"/>
            <w:u w:val="none"/>
            <w:lang w:val="en-US"/>
          </w:rPr>
          <w:t>uda</w:t>
        </w:r>
        <w:r w:rsidRPr="00CE127E">
          <w:rPr>
            <w:rStyle w:val="a3"/>
            <w:rFonts w:ascii="Arial" w:hAnsi="Arial" w:cs="Arial"/>
            <w:color w:val="auto"/>
            <w:sz w:val="24"/>
            <w:szCs w:val="24"/>
            <w:u w:val="none"/>
          </w:rPr>
          <w:t>.ru</w:t>
        </w:r>
      </w:hyperlink>
      <w:r w:rsidRPr="00CE127E">
        <w:rPr>
          <w:rFonts w:ascii="Arial" w:hAnsi="Arial" w:cs="Arial"/>
          <w:sz w:val="24"/>
          <w:szCs w:val="24"/>
        </w:rPr>
        <w:t xml:space="preserve">; </w:t>
      </w:r>
    </w:p>
    <w:p w:rsidR="008C11B9" w:rsidRPr="00CE127E" w:rsidRDefault="008C11B9" w:rsidP="008C11B9">
      <w:pPr>
        <w:pStyle w:val="aa"/>
        <w:numPr>
          <w:ilvl w:val="0"/>
          <w:numId w:val="6"/>
        </w:numPr>
        <w:shd w:val="clear" w:color="auto" w:fill="auto"/>
        <w:tabs>
          <w:tab w:val="left" w:pos="1134"/>
        </w:tabs>
        <w:spacing w:before="0" w:after="16" w:line="260" w:lineRule="exact"/>
        <w:ind w:left="20" w:firstLine="720"/>
        <w:jc w:val="both"/>
        <w:rPr>
          <w:rFonts w:ascii="Arial" w:hAnsi="Arial" w:cs="Arial"/>
          <w:sz w:val="24"/>
          <w:szCs w:val="24"/>
        </w:rPr>
      </w:pPr>
      <w:r w:rsidRPr="00CE127E">
        <w:rPr>
          <w:rFonts w:ascii="Arial" w:hAnsi="Arial" w:cs="Arial"/>
          <w:sz w:val="24"/>
          <w:szCs w:val="24"/>
        </w:rPr>
        <w:t xml:space="preserve"> посредством публикации в муниципальном  информационном вестнике «Ключинские вести».</w:t>
      </w:r>
    </w:p>
    <w:p w:rsidR="008C11B9" w:rsidRPr="00CE127E" w:rsidRDefault="008C11B9" w:rsidP="008C11B9">
      <w:pPr>
        <w:pStyle w:val="aa"/>
        <w:numPr>
          <w:ilvl w:val="0"/>
          <w:numId w:val="31"/>
        </w:numPr>
        <w:shd w:val="clear" w:color="auto" w:fill="auto"/>
        <w:tabs>
          <w:tab w:val="left" w:pos="993"/>
        </w:tabs>
        <w:spacing w:before="0" w:line="260" w:lineRule="exact"/>
        <w:ind w:firstLine="567"/>
        <w:jc w:val="both"/>
        <w:rPr>
          <w:rFonts w:ascii="Arial" w:hAnsi="Arial" w:cs="Arial"/>
          <w:sz w:val="24"/>
          <w:szCs w:val="24"/>
        </w:rPr>
      </w:pPr>
      <w:r w:rsidRPr="00CE127E">
        <w:rPr>
          <w:rFonts w:ascii="Arial" w:hAnsi="Arial" w:cs="Arial"/>
          <w:sz w:val="24"/>
          <w:szCs w:val="24"/>
        </w:rPr>
        <w:t xml:space="preserve"> На стендах, расположенных в администрации поселения, размещается следующая информация:</w:t>
      </w:r>
    </w:p>
    <w:p w:rsidR="008C11B9" w:rsidRPr="00CE127E" w:rsidRDefault="008C11B9" w:rsidP="008C11B9">
      <w:pPr>
        <w:pStyle w:val="aa"/>
        <w:numPr>
          <w:ilvl w:val="0"/>
          <w:numId w:val="7"/>
        </w:numPr>
        <w:shd w:val="clear" w:color="auto" w:fill="auto"/>
        <w:tabs>
          <w:tab w:val="left" w:pos="1134"/>
        </w:tabs>
        <w:spacing w:before="0" w:line="307" w:lineRule="exact"/>
        <w:ind w:left="20" w:right="40" w:firstLine="720"/>
        <w:jc w:val="both"/>
        <w:rPr>
          <w:rFonts w:ascii="Arial" w:hAnsi="Arial" w:cs="Arial"/>
          <w:sz w:val="24"/>
          <w:szCs w:val="24"/>
        </w:rPr>
      </w:pPr>
      <w:r w:rsidRPr="00CE127E">
        <w:rPr>
          <w:rFonts w:ascii="Arial" w:hAnsi="Arial" w:cs="Arial"/>
          <w:sz w:val="24"/>
          <w:szCs w:val="24"/>
        </w:rPr>
        <w:t xml:space="preserve"> перечень документов, необходимых для предоставления муниципальной услуги;</w:t>
      </w:r>
    </w:p>
    <w:p w:rsidR="008C11B9" w:rsidRPr="00CE127E" w:rsidRDefault="008C11B9" w:rsidP="008C11B9">
      <w:pPr>
        <w:pStyle w:val="aa"/>
        <w:numPr>
          <w:ilvl w:val="0"/>
          <w:numId w:val="7"/>
        </w:numPr>
        <w:shd w:val="clear" w:color="auto" w:fill="auto"/>
        <w:tabs>
          <w:tab w:val="left" w:pos="993"/>
        </w:tabs>
        <w:spacing w:before="0" w:line="317" w:lineRule="exact"/>
        <w:ind w:left="20" w:right="40" w:firstLine="720"/>
        <w:jc w:val="both"/>
        <w:rPr>
          <w:rFonts w:ascii="Arial" w:hAnsi="Arial" w:cs="Arial"/>
          <w:sz w:val="24"/>
          <w:szCs w:val="24"/>
        </w:rPr>
      </w:pPr>
      <w:r w:rsidRPr="00CE127E">
        <w:rPr>
          <w:rFonts w:ascii="Arial" w:hAnsi="Arial" w:cs="Arial"/>
          <w:sz w:val="24"/>
          <w:szCs w:val="24"/>
        </w:rPr>
        <w:t xml:space="preserve"> примерная форма заявления о предоставлении муниципальной услуги и образец его заполнения.</w:t>
      </w:r>
    </w:p>
    <w:p w:rsidR="008C11B9" w:rsidRPr="00CE127E" w:rsidRDefault="008C11B9" w:rsidP="008C11B9">
      <w:pPr>
        <w:pStyle w:val="aa"/>
        <w:numPr>
          <w:ilvl w:val="0"/>
          <w:numId w:val="31"/>
        </w:numPr>
        <w:shd w:val="clear" w:color="auto" w:fill="auto"/>
        <w:tabs>
          <w:tab w:val="left" w:pos="1134"/>
        </w:tabs>
        <w:spacing w:before="0" w:line="317" w:lineRule="exact"/>
        <w:ind w:firstLine="567"/>
        <w:jc w:val="both"/>
        <w:rPr>
          <w:rFonts w:ascii="Arial" w:hAnsi="Arial" w:cs="Arial"/>
          <w:sz w:val="24"/>
          <w:szCs w:val="24"/>
        </w:rPr>
      </w:pPr>
      <w:r w:rsidRPr="00CE127E">
        <w:rPr>
          <w:rFonts w:ascii="Arial" w:hAnsi="Arial" w:cs="Arial"/>
          <w:sz w:val="24"/>
          <w:szCs w:val="24"/>
        </w:rPr>
        <w:t xml:space="preserve"> Информация об администрации поселения:</w:t>
      </w:r>
    </w:p>
    <w:p w:rsidR="008C11B9" w:rsidRPr="00CE127E" w:rsidRDefault="008C11B9" w:rsidP="008C11B9">
      <w:pPr>
        <w:pStyle w:val="aa"/>
        <w:numPr>
          <w:ilvl w:val="0"/>
          <w:numId w:val="8"/>
        </w:numPr>
        <w:shd w:val="clear" w:color="auto" w:fill="auto"/>
        <w:tabs>
          <w:tab w:val="left" w:pos="1276"/>
        </w:tabs>
        <w:spacing w:before="0" w:line="317" w:lineRule="exact"/>
        <w:ind w:left="20" w:right="40" w:firstLine="720"/>
        <w:jc w:val="both"/>
        <w:rPr>
          <w:rFonts w:ascii="Arial" w:hAnsi="Arial" w:cs="Arial"/>
          <w:sz w:val="24"/>
          <w:szCs w:val="24"/>
        </w:rPr>
      </w:pPr>
      <w:r w:rsidRPr="00CE127E">
        <w:rPr>
          <w:rFonts w:ascii="Arial" w:hAnsi="Arial" w:cs="Arial"/>
          <w:sz w:val="24"/>
          <w:szCs w:val="24"/>
        </w:rPr>
        <w:t xml:space="preserve"> место нахождения администрации поселения: Иркутская область, Усть-Удинский район, д. Ключи, ул. Комарова, 4;</w:t>
      </w:r>
    </w:p>
    <w:p w:rsidR="008C11B9" w:rsidRPr="00CE127E" w:rsidRDefault="008C11B9" w:rsidP="008C11B9">
      <w:pPr>
        <w:pStyle w:val="aa"/>
        <w:numPr>
          <w:ilvl w:val="0"/>
          <w:numId w:val="8"/>
        </w:numPr>
        <w:shd w:val="clear" w:color="auto" w:fill="auto"/>
        <w:tabs>
          <w:tab w:val="left" w:pos="1276"/>
        </w:tabs>
        <w:spacing w:before="0" w:line="317" w:lineRule="exact"/>
        <w:ind w:left="20" w:firstLine="720"/>
        <w:jc w:val="both"/>
        <w:rPr>
          <w:rFonts w:ascii="Arial" w:hAnsi="Arial" w:cs="Arial"/>
          <w:sz w:val="24"/>
          <w:szCs w:val="24"/>
        </w:rPr>
      </w:pPr>
      <w:r w:rsidRPr="00CE127E">
        <w:rPr>
          <w:rFonts w:ascii="Arial" w:hAnsi="Arial" w:cs="Arial"/>
          <w:sz w:val="24"/>
          <w:szCs w:val="24"/>
        </w:rPr>
        <w:t xml:space="preserve"> телефон: 8(39545) 40-0-02;</w:t>
      </w:r>
    </w:p>
    <w:p w:rsidR="008C11B9" w:rsidRPr="00CE127E" w:rsidRDefault="008C11B9" w:rsidP="008C11B9">
      <w:pPr>
        <w:pStyle w:val="aa"/>
        <w:numPr>
          <w:ilvl w:val="0"/>
          <w:numId w:val="8"/>
        </w:numPr>
        <w:shd w:val="clear" w:color="auto" w:fill="auto"/>
        <w:tabs>
          <w:tab w:val="left" w:pos="1276"/>
        </w:tabs>
        <w:spacing w:before="0" w:line="317" w:lineRule="exact"/>
        <w:ind w:left="20" w:right="40" w:firstLine="720"/>
        <w:jc w:val="both"/>
        <w:rPr>
          <w:rFonts w:ascii="Arial" w:hAnsi="Arial" w:cs="Arial"/>
          <w:sz w:val="24"/>
          <w:szCs w:val="24"/>
        </w:rPr>
      </w:pPr>
      <w:r w:rsidRPr="00CE127E">
        <w:rPr>
          <w:rFonts w:ascii="Arial" w:hAnsi="Arial" w:cs="Arial"/>
          <w:sz w:val="24"/>
          <w:szCs w:val="24"/>
        </w:rPr>
        <w:t xml:space="preserve"> почтовый адрес для направления обращений: 666371, Иркутская область, Усть-Удинский район, д. Ключи, ул. Комарова, 4;</w:t>
      </w:r>
    </w:p>
    <w:p w:rsidR="008C11B9" w:rsidRPr="00CE127E" w:rsidRDefault="008C11B9" w:rsidP="008C11B9">
      <w:pPr>
        <w:pStyle w:val="aa"/>
        <w:numPr>
          <w:ilvl w:val="0"/>
          <w:numId w:val="8"/>
        </w:numPr>
        <w:shd w:val="clear" w:color="auto" w:fill="auto"/>
        <w:tabs>
          <w:tab w:val="left" w:pos="1276"/>
        </w:tabs>
        <w:spacing w:before="0" w:line="317" w:lineRule="exact"/>
        <w:ind w:left="20" w:right="40" w:firstLine="720"/>
        <w:jc w:val="both"/>
        <w:rPr>
          <w:rFonts w:ascii="Arial" w:hAnsi="Arial" w:cs="Arial"/>
          <w:sz w:val="24"/>
          <w:szCs w:val="24"/>
        </w:rPr>
      </w:pPr>
      <w:r w:rsidRPr="00CE127E">
        <w:rPr>
          <w:rFonts w:ascii="Arial" w:hAnsi="Arial" w:cs="Arial"/>
          <w:sz w:val="24"/>
          <w:szCs w:val="24"/>
        </w:rPr>
        <w:t xml:space="preserve"> официальный сайт в информационно-телекоммуникационной сети «Интернет» - </w:t>
      </w:r>
      <w:hyperlink r:id="rId26" w:history="1">
        <w:r w:rsidRPr="00CE127E">
          <w:rPr>
            <w:rStyle w:val="a3"/>
            <w:rFonts w:ascii="Arial" w:hAnsi="Arial" w:cs="Arial"/>
            <w:color w:val="auto"/>
            <w:sz w:val="24"/>
            <w:szCs w:val="24"/>
            <w:u w:val="none"/>
          </w:rPr>
          <w:t>http://</w:t>
        </w:r>
        <w:r w:rsidRPr="00CE127E">
          <w:rPr>
            <w:rStyle w:val="a3"/>
            <w:rFonts w:ascii="Arial" w:hAnsi="Arial" w:cs="Arial"/>
            <w:color w:val="auto"/>
            <w:sz w:val="24"/>
            <w:szCs w:val="24"/>
            <w:u w:val="none"/>
            <w:lang w:val="en-US"/>
          </w:rPr>
          <w:t>www</w:t>
        </w:r>
        <w:r w:rsidRPr="00CE127E">
          <w:rPr>
            <w:rStyle w:val="a3"/>
            <w:rFonts w:ascii="Arial" w:hAnsi="Arial" w:cs="Arial"/>
            <w:color w:val="auto"/>
            <w:sz w:val="24"/>
            <w:szCs w:val="24"/>
            <w:u w:val="none"/>
          </w:rPr>
          <w:t>.</w:t>
        </w:r>
        <w:r w:rsidRPr="00CE127E">
          <w:rPr>
            <w:rStyle w:val="a3"/>
            <w:rFonts w:ascii="Arial" w:hAnsi="Arial" w:cs="Arial"/>
            <w:color w:val="auto"/>
            <w:sz w:val="24"/>
            <w:szCs w:val="24"/>
            <w:u w:val="none"/>
            <w:lang w:val="en-US"/>
          </w:rPr>
          <w:t>administ</w:t>
        </w:r>
        <w:r w:rsidRPr="00CE127E">
          <w:rPr>
            <w:rStyle w:val="a3"/>
            <w:rFonts w:ascii="Arial" w:hAnsi="Arial" w:cs="Arial"/>
            <w:color w:val="auto"/>
            <w:sz w:val="24"/>
            <w:szCs w:val="24"/>
            <w:u w:val="none"/>
          </w:rPr>
          <w:t>-</w:t>
        </w:r>
        <w:r w:rsidRPr="00CE127E">
          <w:rPr>
            <w:rStyle w:val="a3"/>
            <w:rFonts w:ascii="Arial" w:hAnsi="Arial" w:cs="Arial"/>
            <w:color w:val="auto"/>
            <w:sz w:val="24"/>
            <w:szCs w:val="24"/>
            <w:u w:val="none"/>
            <w:lang w:val="en-US"/>
          </w:rPr>
          <w:t>uda</w:t>
        </w:r>
        <w:r w:rsidRPr="00CE127E">
          <w:rPr>
            <w:rStyle w:val="a3"/>
            <w:rFonts w:ascii="Arial" w:hAnsi="Arial" w:cs="Arial"/>
            <w:color w:val="auto"/>
            <w:sz w:val="24"/>
            <w:szCs w:val="24"/>
            <w:u w:val="none"/>
          </w:rPr>
          <w:t>.ru</w:t>
        </w:r>
      </w:hyperlink>
      <w:r w:rsidRPr="00CE127E">
        <w:rPr>
          <w:rFonts w:ascii="Arial" w:hAnsi="Arial" w:cs="Arial"/>
          <w:sz w:val="24"/>
          <w:szCs w:val="24"/>
        </w:rPr>
        <w:t>;</w:t>
      </w:r>
    </w:p>
    <w:p w:rsidR="008C11B9" w:rsidRPr="00CE127E" w:rsidRDefault="008C11B9" w:rsidP="008C11B9">
      <w:pPr>
        <w:pStyle w:val="aa"/>
        <w:numPr>
          <w:ilvl w:val="0"/>
          <w:numId w:val="8"/>
        </w:numPr>
        <w:shd w:val="clear" w:color="auto" w:fill="auto"/>
        <w:tabs>
          <w:tab w:val="left" w:pos="1276"/>
        </w:tabs>
        <w:spacing w:before="0" w:line="240" w:lineRule="auto"/>
        <w:ind w:firstLine="720"/>
        <w:jc w:val="both"/>
        <w:rPr>
          <w:rFonts w:ascii="Arial" w:hAnsi="Arial" w:cs="Arial"/>
          <w:sz w:val="24"/>
          <w:szCs w:val="24"/>
        </w:rPr>
      </w:pPr>
      <w:r w:rsidRPr="00CE127E">
        <w:rPr>
          <w:rFonts w:ascii="Arial" w:hAnsi="Arial" w:cs="Arial"/>
          <w:sz w:val="24"/>
          <w:szCs w:val="24"/>
        </w:rPr>
        <w:t xml:space="preserve"> адрес электронной почты: </w:t>
      </w:r>
      <w:hyperlink r:id="rId27" w:history="1">
        <w:r w:rsidRPr="00CE127E">
          <w:rPr>
            <w:rStyle w:val="a3"/>
            <w:rFonts w:ascii="Arial" w:hAnsi="Arial" w:cs="Arial"/>
            <w:bCs/>
            <w:sz w:val="24"/>
            <w:szCs w:val="24"/>
            <w:lang w:val="en-US"/>
          </w:rPr>
          <w:t>cluchi</w:t>
        </w:r>
        <w:r w:rsidRPr="00CE127E">
          <w:rPr>
            <w:rStyle w:val="a3"/>
            <w:rFonts w:ascii="Arial" w:hAnsi="Arial" w:cs="Arial"/>
            <w:bCs/>
            <w:sz w:val="24"/>
            <w:szCs w:val="24"/>
          </w:rPr>
          <w:t>@yandex.ru</w:t>
        </w:r>
      </w:hyperlink>
      <w:r w:rsidRPr="00CE127E">
        <w:rPr>
          <w:rFonts w:ascii="Arial" w:hAnsi="Arial" w:cs="Arial"/>
          <w:bCs/>
          <w:sz w:val="24"/>
          <w:szCs w:val="24"/>
        </w:rPr>
        <w:t>.</w:t>
      </w:r>
    </w:p>
    <w:p w:rsidR="008C11B9" w:rsidRPr="00CE127E" w:rsidRDefault="008C11B9" w:rsidP="008C11B9">
      <w:pPr>
        <w:pStyle w:val="aa"/>
        <w:shd w:val="clear" w:color="auto" w:fill="auto"/>
        <w:tabs>
          <w:tab w:val="left" w:pos="1276"/>
        </w:tabs>
        <w:spacing w:before="0" w:line="240" w:lineRule="auto"/>
        <w:jc w:val="both"/>
        <w:rPr>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 xml:space="preserve">Раздел II. Стандарт предоставления муниципальной услуги </w:t>
      </w:r>
    </w:p>
    <w:p w:rsidR="008C11B9" w:rsidRPr="00CE127E" w:rsidRDefault="008C11B9" w:rsidP="008C11B9">
      <w:pPr>
        <w:pStyle w:val="50"/>
        <w:shd w:val="clear" w:color="auto" w:fill="auto"/>
        <w:spacing w:before="0" w:line="240" w:lineRule="auto"/>
        <w:rPr>
          <w:rStyle w:val="5"/>
          <w:rFonts w:ascii="Arial" w:hAnsi="Arial" w:cs="Arial"/>
          <w:sz w:val="24"/>
          <w:szCs w:val="24"/>
        </w:rPr>
      </w:pPr>
    </w:p>
    <w:p w:rsidR="008C11B9" w:rsidRPr="00CE127E" w:rsidRDefault="008C11B9" w:rsidP="008C11B9">
      <w:pPr>
        <w:pStyle w:val="50"/>
        <w:shd w:val="clear" w:color="auto" w:fill="auto"/>
        <w:spacing w:before="0" w:line="240" w:lineRule="auto"/>
        <w:rPr>
          <w:rStyle w:val="5"/>
          <w:rFonts w:ascii="Arial" w:hAnsi="Arial" w:cs="Arial"/>
          <w:sz w:val="24"/>
          <w:szCs w:val="24"/>
        </w:rPr>
      </w:pPr>
      <w:r w:rsidRPr="00CE127E">
        <w:rPr>
          <w:rStyle w:val="5"/>
          <w:rFonts w:ascii="Arial" w:hAnsi="Arial" w:cs="Arial"/>
          <w:sz w:val="24"/>
          <w:szCs w:val="24"/>
        </w:rPr>
        <w:t>Глава 4. Наименование муниципальной услуги</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Под муниципальной услугой в настоящем административном регламенте понимается предоставление земельного участка в постоянное (бессрочное) пользование.</w:t>
      </w:r>
    </w:p>
    <w:p w:rsidR="008C11B9" w:rsidRPr="00CE127E" w:rsidRDefault="008C11B9" w:rsidP="008C11B9">
      <w:pPr>
        <w:pStyle w:val="40"/>
        <w:keepNext/>
        <w:keepLines/>
        <w:shd w:val="clear" w:color="auto" w:fill="auto"/>
        <w:spacing w:before="0" w:after="0" w:line="240" w:lineRule="auto"/>
        <w:rPr>
          <w:rStyle w:val="4"/>
          <w:rFonts w:ascii="Arial" w:hAnsi="Arial" w:cs="Arial"/>
          <w:sz w:val="24"/>
          <w:szCs w:val="24"/>
        </w:rPr>
      </w:pPr>
    </w:p>
    <w:p w:rsidR="008C11B9" w:rsidRPr="00CE127E" w:rsidRDefault="008C11B9" w:rsidP="008C11B9">
      <w:pPr>
        <w:pStyle w:val="40"/>
        <w:keepNext/>
        <w:keepLines/>
        <w:shd w:val="clear" w:color="auto" w:fill="auto"/>
        <w:spacing w:before="0" w:after="0" w:line="240" w:lineRule="auto"/>
        <w:rPr>
          <w:rStyle w:val="4"/>
          <w:rFonts w:ascii="Arial" w:hAnsi="Arial" w:cs="Arial"/>
          <w:sz w:val="24"/>
          <w:szCs w:val="24"/>
        </w:rPr>
      </w:pPr>
      <w:r w:rsidRPr="00CE127E">
        <w:rPr>
          <w:rStyle w:val="4"/>
          <w:rFonts w:ascii="Arial" w:hAnsi="Arial" w:cs="Arial"/>
          <w:sz w:val="24"/>
          <w:szCs w:val="24"/>
        </w:rPr>
        <w:t>Глава 5. Наименование органа местного самоуправления, предоставляющего муниципальную услугу</w:t>
      </w:r>
    </w:p>
    <w:p w:rsidR="008C11B9" w:rsidRPr="00CE127E" w:rsidRDefault="008C11B9" w:rsidP="008C11B9">
      <w:pPr>
        <w:pStyle w:val="aa"/>
        <w:shd w:val="clear" w:color="auto" w:fill="auto"/>
        <w:tabs>
          <w:tab w:val="left" w:pos="993"/>
        </w:tabs>
        <w:spacing w:before="0"/>
        <w:ind w:left="567" w:right="40"/>
        <w:jc w:val="both"/>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Органом местного самоуправления, предоставляющим муниципальную услугу, является администрация Ключинского сельского поселения Усть-Удинского района.</w:t>
      </w:r>
    </w:p>
    <w:p w:rsidR="008C11B9" w:rsidRPr="00CE127E" w:rsidRDefault="008C11B9" w:rsidP="008C11B9">
      <w:pPr>
        <w:pStyle w:val="aa"/>
        <w:shd w:val="clear" w:color="auto" w:fill="auto"/>
        <w:tabs>
          <w:tab w:val="left" w:pos="993"/>
        </w:tabs>
        <w:spacing w:before="0" w:line="240" w:lineRule="auto"/>
        <w:jc w:val="both"/>
        <w:rPr>
          <w:rFonts w:ascii="Arial" w:hAnsi="Arial" w:cs="Arial"/>
          <w:sz w:val="24"/>
          <w:szCs w:val="24"/>
        </w:rPr>
      </w:pPr>
    </w:p>
    <w:p w:rsidR="008C11B9" w:rsidRPr="00CE127E" w:rsidRDefault="008C11B9" w:rsidP="008C11B9">
      <w:pPr>
        <w:pStyle w:val="40"/>
        <w:keepNext/>
        <w:keepLines/>
        <w:shd w:val="clear" w:color="auto" w:fill="auto"/>
        <w:spacing w:before="0" w:after="0" w:line="240" w:lineRule="auto"/>
        <w:rPr>
          <w:rStyle w:val="4"/>
          <w:rFonts w:ascii="Arial" w:hAnsi="Arial" w:cs="Arial"/>
          <w:sz w:val="24"/>
          <w:szCs w:val="24"/>
        </w:rPr>
      </w:pPr>
      <w:r w:rsidRPr="00CE127E">
        <w:rPr>
          <w:rStyle w:val="4"/>
          <w:rFonts w:ascii="Arial" w:hAnsi="Arial" w:cs="Arial"/>
          <w:sz w:val="24"/>
          <w:szCs w:val="24"/>
        </w:rPr>
        <w:lastRenderedPageBreak/>
        <w:t>Глава 6. Результат предоставления муниципальной услуги</w:t>
      </w:r>
    </w:p>
    <w:p w:rsidR="008C11B9" w:rsidRPr="00CE127E" w:rsidRDefault="008C11B9" w:rsidP="008C11B9">
      <w:pPr>
        <w:pStyle w:val="aa"/>
        <w:shd w:val="clear" w:color="auto" w:fill="auto"/>
        <w:tabs>
          <w:tab w:val="left" w:pos="993"/>
        </w:tabs>
        <w:spacing w:before="0" w:line="240" w:lineRule="auto"/>
        <w:jc w:val="both"/>
        <w:rPr>
          <w:rFonts w:ascii="Arial" w:hAnsi="Arial" w:cs="Arial"/>
          <w:sz w:val="24"/>
          <w:szCs w:val="24"/>
        </w:rPr>
      </w:pPr>
    </w:p>
    <w:p w:rsidR="008C11B9" w:rsidRPr="00CE127E" w:rsidRDefault="008C11B9" w:rsidP="008C11B9">
      <w:pPr>
        <w:pStyle w:val="aa"/>
        <w:numPr>
          <w:ilvl w:val="0"/>
          <w:numId w:val="31"/>
        </w:numPr>
        <w:shd w:val="clear" w:color="auto" w:fill="auto"/>
        <w:tabs>
          <w:tab w:val="left" w:pos="567"/>
          <w:tab w:val="left" w:pos="851"/>
        </w:tabs>
        <w:spacing w:before="0" w:line="240" w:lineRule="auto"/>
        <w:ind w:firstLine="426"/>
        <w:jc w:val="both"/>
        <w:rPr>
          <w:rFonts w:ascii="Arial" w:hAnsi="Arial" w:cs="Arial"/>
          <w:sz w:val="24"/>
          <w:szCs w:val="24"/>
        </w:rPr>
      </w:pPr>
      <w:r w:rsidRPr="00CE127E">
        <w:rPr>
          <w:rFonts w:ascii="Arial" w:hAnsi="Arial" w:cs="Arial"/>
          <w:sz w:val="24"/>
          <w:szCs w:val="24"/>
        </w:rPr>
        <w:t xml:space="preserve"> Результатом предоставления муниципальной услуги является решение </w:t>
      </w:r>
    </w:p>
    <w:p w:rsidR="008C11B9" w:rsidRPr="00CE127E" w:rsidRDefault="008C11B9" w:rsidP="008C11B9">
      <w:pPr>
        <w:pStyle w:val="aa"/>
        <w:shd w:val="clear" w:color="auto" w:fill="auto"/>
        <w:tabs>
          <w:tab w:val="left" w:pos="567"/>
          <w:tab w:val="left" w:pos="851"/>
        </w:tabs>
        <w:spacing w:before="0" w:line="317" w:lineRule="exact"/>
        <w:ind w:right="20"/>
        <w:jc w:val="both"/>
        <w:rPr>
          <w:rFonts w:ascii="Arial" w:hAnsi="Arial" w:cs="Arial"/>
          <w:sz w:val="24"/>
          <w:szCs w:val="24"/>
        </w:rPr>
      </w:pPr>
      <w:r w:rsidRPr="00CE127E">
        <w:rPr>
          <w:rFonts w:ascii="Arial" w:hAnsi="Arial" w:cs="Arial"/>
          <w:sz w:val="24"/>
          <w:szCs w:val="24"/>
        </w:rPr>
        <w:t>о предоставлении земельного участка в постоянное (бессрочное) пользование или решение об отказе в предоставлении земельного участка.</w:t>
      </w:r>
    </w:p>
    <w:p w:rsidR="008C11B9" w:rsidRPr="00CE127E" w:rsidRDefault="008C11B9" w:rsidP="008C11B9">
      <w:pPr>
        <w:pStyle w:val="aa"/>
        <w:numPr>
          <w:ilvl w:val="0"/>
          <w:numId w:val="31"/>
        </w:numPr>
        <w:shd w:val="clear" w:color="auto" w:fill="auto"/>
        <w:tabs>
          <w:tab w:val="left" w:pos="851"/>
        </w:tabs>
        <w:spacing w:before="0" w:line="240" w:lineRule="auto"/>
        <w:ind w:firstLine="426"/>
        <w:jc w:val="both"/>
        <w:rPr>
          <w:rFonts w:ascii="Arial" w:hAnsi="Arial" w:cs="Arial"/>
          <w:sz w:val="24"/>
          <w:szCs w:val="24"/>
        </w:rPr>
      </w:pPr>
      <w:r w:rsidRPr="00CE127E">
        <w:rPr>
          <w:rFonts w:ascii="Arial" w:hAnsi="Arial" w:cs="Arial"/>
          <w:sz w:val="24"/>
          <w:szCs w:val="24"/>
        </w:rPr>
        <w:t xml:space="preserve"> Право постоянного (бессрочного) пользования земельным участком у заявителя возникает со дня его государственной регистрации в Управлении Федеральной службы государственной регистрации, кадастра и картографии по Иркутской области.</w:t>
      </w:r>
    </w:p>
    <w:p w:rsidR="008C11B9" w:rsidRPr="00CE127E" w:rsidRDefault="008C11B9" w:rsidP="008C11B9">
      <w:pPr>
        <w:pStyle w:val="50"/>
        <w:shd w:val="clear" w:color="auto" w:fill="auto"/>
        <w:spacing w:before="0" w:line="240" w:lineRule="auto"/>
        <w:ind w:left="102" w:hanging="102"/>
        <w:rPr>
          <w:rStyle w:val="5"/>
          <w:rFonts w:ascii="Arial" w:hAnsi="Arial" w:cs="Arial"/>
          <w:sz w:val="24"/>
          <w:szCs w:val="24"/>
        </w:rPr>
      </w:pPr>
    </w:p>
    <w:p w:rsidR="008C11B9" w:rsidRPr="00CE127E" w:rsidRDefault="008C11B9" w:rsidP="008C11B9">
      <w:pPr>
        <w:pStyle w:val="50"/>
        <w:shd w:val="clear" w:color="auto" w:fill="auto"/>
        <w:spacing w:before="0" w:line="240" w:lineRule="auto"/>
        <w:ind w:left="102" w:hanging="102"/>
        <w:rPr>
          <w:rStyle w:val="5"/>
          <w:rFonts w:ascii="Arial" w:hAnsi="Arial" w:cs="Arial"/>
          <w:sz w:val="24"/>
          <w:szCs w:val="24"/>
        </w:rPr>
      </w:pPr>
      <w:r w:rsidRPr="00CE127E">
        <w:rPr>
          <w:rStyle w:val="5"/>
          <w:rFonts w:ascii="Arial" w:hAnsi="Arial" w:cs="Arial"/>
          <w:sz w:val="24"/>
          <w:szCs w:val="24"/>
        </w:rPr>
        <w:t>Глава 7. Срок предоставления муниципальной услуги</w:t>
      </w:r>
    </w:p>
    <w:p w:rsidR="008C11B9" w:rsidRPr="00CE127E" w:rsidRDefault="008C11B9" w:rsidP="008C11B9">
      <w:pPr>
        <w:pStyle w:val="50"/>
        <w:shd w:val="clear" w:color="auto" w:fill="auto"/>
        <w:spacing w:before="0" w:line="240" w:lineRule="auto"/>
        <w:ind w:left="102" w:hanging="102"/>
        <w:rPr>
          <w:rStyle w:val="5"/>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Общий срок предоставления муниципальной услуги в соответствии со статьей 39</w:t>
      </w:r>
      <w:r w:rsidRPr="00CE127E">
        <w:rPr>
          <w:rFonts w:ascii="Arial" w:hAnsi="Arial" w:cs="Arial"/>
          <w:sz w:val="24"/>
          <w:szCs w:val="24"/>
          <w:vertAlign w:val="superscript"/>
        </w:rPr>
        <w:t>17</w:t>
      </w:r>
      <w:r w:rsidRPr="00CE127E">
        <w:rPr>
          <w:rFonts w:ascii="Arial" w:hAnsi="Arial" w:cs="Arial"/>
          <w:sz w:val="24"/>
          <w:szCs w:val="24"/>
        </w:rPr>
        <w:t xml:space="preserve"> Земельного кодекса Российской Федерации не может превышать тридцать дней со дня поступления заявления и документов, необходимых для предоставление муниципальной услуги, в администрацию поселения.</w:t>
      </w:r>
    </w:p>
    <w:p w:rsidR="008C11B9" w:rsidRPr="00CE127E" w:rsidRDefault="008C11B9" w:rsidP="008C11B9">
      <w:pPr>
        <w:pStyle w:val="aa"/>
        <w:shd w:val="clear" w:color="auto" w:fill="auto"/>
        <w:spacing w:before="0"/>
        <w:ind w:left="20" w:right="20" w:firstLine="547"/>
        <w:jc w:val="both"/>
        <w:rPr>
          <w:rFonts w:ascii="Arial" w:hAnsi="Arial" w:cs="Arial"/>
          <w:sz w:val="24"/>
          <w:szCs w:val="24"/>
        </w:rPr>
      </w:pPr>
      <w:r w:rsidRPr="00CE127E">
        <w:rPr>
          <w:rFonts w:ascii="Arial" w:hAnsi="Arial" w:cs="Arial"/>
          <w:sz w:val="24"/>
          <w:szCs w:val="24"/>
        </w:rPr>
        <w:t>Срок возврата заявления и документов, необходимых для предоставления муниципальной услуги, в соответствии со статьей 39</w:t>
      </w:r>
      <w:r w:rsidRPr="00CE127E">
        <w:rPr>
          <w:rFonts w:ascii="Arial" w:hAnsi="Arial" w:cs="Arial"/>
          <w:sz w:val="24"/>
          <w:szCs w:val="24"/>
          <w:vertAlign w:val="superscript"/>
        </w:rPr>
        <w:t>17</w:t>
      </w:r>
      <w:r w:rsidRPr="00CE127E">
        <w:rPr>
          <w:rFonts w:ascii="Arial" w:hAnsi="Arial" w:cs="Arial"/>
          <w:sz w:val="24"/>
          <w:szCs w:val="24"/>
        </w:rPr>
        <w:t xml:space="preserve"> Земельного кодекса Российской Федерации составляет десять дней со дня их поступления в администрацию поселения.</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Выдача заявителю результата предоставления муниципальной услуги осуществляется администрацией поселения в день, указанный в расписке-описи о принятии документов.</w:t>
      </w:r>
    </w:p>
    <w:p w:rsidR="008C11B9" w:rsidRPr="00CE127E" w:rsidRDefault="008C11B9" w:rsidP="008C11B9">
      <w:pPr>
        <w:pStyle w:val="aa"/>
        <w:shd w:val="clear" w:color="auto" w:fill="auto"/>
        <w:spacing w:before="0" w:line="240" w:lineRule="auto"/>
        <w:ind w:firstLine="567"/>
        <w:jc w:val="both"/>
        <w:rPr>
          <w:rFonts w:ascii="Arial" w:hAnsi="Arial" w:cs="Arial"/>
          <w:sz w:val="24"/>
          <w:szCs w:val="24"/>
        </w:rPr>
      </w:pPr>
      <w:r w:rsidRPr="00CE127E">
        <w:rPr>
          <w:rFonts w:ascii="Arial" w:hAnsi="Arial" w:cs="Arial"/>
          <w:sz w:val="24"/>
          <w:szCs w:val="24"/>
        </w:rPr>
        <w:t>Если заявитель не обратился за получением результата муниципальной услуги</w:t>
      </w:r>
    </w:p>
    <w:p w:rsidR="008C11B9" w:rsidRPr="00CE127E" w:rsidRDefault="008C11B9" w:rsidP="008C11B9">
      <w:pPr>
        <w:pStyle w:val="aa"/>
        <w:shd w:val="clear" w:color="auto" w:fill="auto"/>
        <w:spacing w:before="0" w:line="240" w:lineRule="auto"/>
        <w:jc w:val="both"/>
        <w:rPr>
          <w:rFonts w:ascii="Arial" w:hAnsi="Arial" w:cs="Arial"/>
          <w:sz w:val="24"/>
          <w:szCs w:val="24"/>
        </w:rPr>
      </w:pPr>
      <w:r w:rsidRPr="00CE127E">
        <w:rPr>
          <w:rFonts w:ascii="Arial" w:hAnsi="Arial" w:cs="Arial"/>
          <w:sz w:val="24"/>
          <w:szCs w:val="24"/>
        </w:rPr>
        <w:t xml:space="preserve"> в день, указанный в расписке-описи о принятии документов, специалист администрации поселения ответственный за предоставление услуги не позднее следующего дня направляет результат муниципальной услуги заявителю.</w:t>
      </w:r>
    </w:p>
    <w:p w:rsidR="008C11B9" w:rsidRPr="00CE127E" w:rsidRDefault="008C11B9" w:rsidP="008C11B9">
      <w:pPr>
        <w:pStyle w:val="aa"/>
        <w:shd w:val="clear" w:color="auto" w:fill="auto"/>
        <w:spacing w:before="0" w:line="240" w:lineRule="auto"/>
        <w:ind w:firstLine="700"/>
        <w:jc w:val="both"/>
        <w:rPr>
          <w:rFonts w:ascii="Arial" w:hAnsi="Arial" w:cs="Arial"/>
          <w:sz w:val="24"/>
          <w:szCs w:val="24"/>
        </w:rPr>
      </w:pPr>
    </w:p>
    <w:p w:rsidR="008C11B9" w:rsidRPr="00CE127E" w:rsidRDefault="008C11B9" w:rsidP="008C11B9">
      <w:pPr>
        <w:pStyle w:val="50"/>
        <w:shd w:val="clear" w:color="auto" w:fill="auto"/>
        <w:spacing w:before="0" w:line="240" w:lineRule="auto"/>
        <w:rPr>
          <w:rStyle w:val="5"/>
          <w:rFonts w:ascii="Arial" w:hAnsi="Arial" w:cs="Arial"/>
          <w:sz w:val="24"/>
          <w:szCs w:val="24"/>
        </w:rPr>
      </w:pPr>
    </w:p>
    <w:p w:rsidR="008C11B9" w:rsidRPr="00CE127E" w:rsidRDefault="008C11B9" w:rsidP="008C11B9">
      <w:pPr>
        <w:pStyle w:val="50"/>
        <w:shd w:val="clear" w:color="auto" w:fill="auto"/>
        <w:spacing w:before="0" w:line="240" w:lineRule="auto"/>
        <w:rPr>
          <w:rStyle w:val="5"/>
          <w:rFonts w:ascii="Arial" w:hAnsi="Arial" w:cs="Arial"/>
          <w:sz w:val="24"/>
          <w:szCs w:val="24"/>
        </w:rPr>
      </w:pPr>
    </w:p>
    <w:p w:rsidR="008C11B9" w:rsidRPr="00CE127E" w:rsidRDefault="008C11B9" w:rsidP="008C11B9">
      <w:pPr>
        <w:pStyle w:val="50"/>
        <w:shd w:val="clear" w:color="auto" w:fill="auto"/>
        <w:spacing w:before="0" w:line="240" w:lineRule="auto"/>
        <w:rPr>
          <w:rStyle w:val="5"/>
          <w:rFonts w:ascii="Arial" w:hAnsi="Arial" w:cs="Arial"/>
          <w:sz w:val="24"/>
          <w:szCs w:val="24"/>
        </w:rPr>
      </w:pPr>
      <w:r w:rsidRPr="00CE127E">
        <w:rPr>
          <w:rStyle w:val="5"/>
          <w:rFonts w:ascii="Arial" w:hAnsi="Arial" w:cs="Arial"/>
          <w:sz w:val="24"/>
          <w:szCs w:val="24"/>
        </w:rPr>
        <w:t>Глава 8. Правовые основания для предоставления муниципальной услуги</w:t>
      </w:r>
    </w:p>
    <w:p w:rsidR="008C11B9" w:rsidRPr="00CE127E" w:rsidRDefault="008C11B9" w:rsidP="008C11B9">
      <w:pPr>
        <w:pStyle w:val="50"/>
        <w:shd w:val="clear" w:color="auto" w:fill="auto"/>
        <w:spacing w:before="0" w:line="240" w:lineRule="auto"/>
        <w:rPr>
          <w:rFonts w:ascii="Arial" w:hAnsi="Arial" w:cs="Arial"/>
          <w:sz w:val="24"/>
          <w:szCs w:val="24"/>
        </w:rPr>
      </w:pPr>
    </w:p>
    <w:p w:rsidR="008C11B9" w:rsidRPr="00CE127E" w:rsidRDefault="008C11B9" w:rsidP="008C11B9">
      <w:pPr>
        <w:pStyle w:val="aa"/>
        <w:numPr>
          <w:ilvl w:val="0"/>
          <w:numId w:val="31"/>
        </w:numPr>
        <w:shd w:val="clear" w:color="auto" w:fill="auto"/>
        <w:tabs>
          <w:tab w:val="left" w:pos="1134"/>
        </w:tabs>
        <w:spacing w:before="0" w:line="240" w:lineRule="auto"/>
        <w:ind w:firstLine="547"/>
        <w:jc w:val="both"/>
        <w:rPr>
          <w:rFonts w:ascii="Arial" w:hAnsi="Arial" w:cs="Arial"/>
          <w:sz w:val="24"/>
          <w:szCs w:val="24"/>
        </w:rPr>
      </w:pPr>
      <w:r w:rsidRPr="00CE127E">
        <w:rPr>
          <w:rFonts w:ascii="Arial" w:hAnsi="Arial" w:cs="Arial"/>
          <w:sz w:val="24"/>
          <w:szCs w:val="24"/>
        </w:rPr>
        <w:t>Правовой основой предоставления муниципальной услуги являются следующие нормативные правовые акты:</w:t>
      </w:r>
    </w:p>
    <w:p w:rsidR="008C11B9" w:rsidRPr="002F536F" w:rsidRDefault="001D4544" w:rsidP="008C11B9">
      <w:pPr>
        <w:pStyle w:val="a6"/>
        <w:widowControl w:val="0"/>
        <w:numPr>
          <w:ilvl w:val="0"/>
          <w:numId w:val="32"/>
        </w:numPr>
        <w:tabs>
          <w:tab w:val="left" w:pos="993"/>
        </w:tabs>
        <w:autoSpaceDE w:val="0"/>
        <w:autoSpaceDN w:val="0"/>
        <w:adjustRightInd w:val="0"/>
        <w:spacing w:after="0" w:line="240" w:lineRule="auto"/>
        <w:ind w:left="0" w:firstLine="567"/>
        <w:contextualSpacing w:val="0"/>
        <w:jc w:val="both"/>
        <w:rPr>
          <w:rFonts w:ascii="Arial" w:hAnsi="Arial" w:cs="Arial"/>
          <w:b w:val="0"/>
          <w:sz w:val="24"/>
          <w:szCs w:val="24"/>
        </w:rPr>
      </w:pPr>
      <w:hyperlink r:id="rId28" w:history="1">
        <w:r w:rsidR="008C11B9" w:rsidRPr="002F536F">
          <w:rPr>
            <w:rFonts w:ascii="Arial" w:hAnsi="Arial" w:cs="Arial"/>
            <w:b w:val="0"/>
            <w:sz w:val="24"/>
            <w:szCs w:val="24"/>
          </w:rPr>
          <w:t>Конституция</w:t>
        </w:r>
      </w:hyperlink>
      <w:r w:rsidR="008C11B9" w:rsidRPr="002F536F">
        <w:rPr>
          <w:rFonts w:ascii="Arial" w:hAnsi="Arial" w:cs="Arial"/>
          <w:b w:val="0"/>
          <w:sz w:val="24"/>
          <w:szCs w:val="24"/>
        </w:rPr>
        <w:t xml:space="preserve"> Российской Федерации, принятая всенародным голосованием 12.12.1993 ("Российская газета", 21.01.2009, N 7, "Собрание законодательства РФ", 26.01.2009, N 4,  "Парламентская газета", 23 - 29.01.2009, N 4);</w:t>
      </w:r>
    </w:p>
    <w:p w:rsidR="008C11B9" w:rsidRPr="002F536F" w:rsidRDefault="008C11B9" w:rsidP="008C11B9">
      <w:pPr>
        <w:pStyle w:val="a6"/>
        <w:widowControl w:val="0"/>
        <w:numPr>
          <w:ilvl w:val="0"/>
          <w:numId w:val="32"/>
        </w:numPr>
        <w:tabs>
          <w:tab w:val="left" w:pos="993"/>
        </w:tabs>
        <w:autoSpaceDE w:val="0"/>
        <w:autoSpaceDN w:val="0"/>
        <w:adjustRightInd w:val="0"/>
        <w:spacing w:after="0" w:line="240" w:lineRule="auto"/>
        <w:ind w:left="0" w:firstLine="567"/>
        <w:contextualSpacing w:val="0"/>
        <w:jc w:val="both"/>
        <w:rPr>
          <w:rFonts w:ascii="Arial" w:hAnsi="Arial" w:cs="Arial"/>
          <w:b w:val="0"/>
          <w:sz w:val="24"/>
          <w:szCs w:val="24"/>
        </w:rPr>
      </w:pPr>
      <w:r w:rsidRPr="002F536F">
        <w:rPr>
          <w:rFonts w:ascii="Arial" w:hAnsi="Arial" w:cs="Arial"/>
          <w:b w:val="0"/>
          <w:sz w:val="24"/>
          <w:szCs w:val="24"/>
        </w:rPr>
        <w:t>Гражданский кодекс Российской Федерации ("Собрание законодательства РФ", 29.01.1996, N 5);</w:t>
      </w:r>
    </w:p>
    <w:p w:rsidR="008C11B9" w:rsidRPr="002F536F" w:rsidRDefault="008C11B9" w:rsidP="008C11B9">
      <w:pPr>
        <w:pStyle w:val="a6"/>
        <w:widowControl w:val="0"/>
        <w:numPr>
          <w:ilvl w:val="0"/>
          <w:numId w:val="32"/>
        </w:numPr>
        <w:tabs>
          <w:tab w:val="left" w:pos="993"/>
        </w:tabs>
        <w:autoSpaceDE w:val="0"/>
        <w:autoSpaceDN w:val="0"/>
        <w:adjustRightInd w:val="0"/>
        <w:spacing w:after="0" w:line="240" w:lineRule="auto"/>
        <w:ind w:left="0" w:firstLine="567"/>
        <w:contextualSpacing w:val="0"/>
        <w:jc w:val="both"/>
        <w:rPr>
          <w:rFonts w:ascii="Arial" w:hAnsi="Arial" w:cs="Arial"/>
          <w:b w:val="0"/>
          <w:sz w:val="24"/>
          <w:szCs w:val="24"/>
        </w:rPr>
      </w:pPr>
      <w:r w:rsidRPr="002F536F">
        <w:rPr>
          <w:rFonts w:ascii="Arial" w:hAnsi="Arial" w:cs="Arial"/>
          <w:b w:val="0"/>
          <w:sz w:val="24"/>
          <w:szCs w:val="24"/>
        </w:rPr>
        <w:t xml:space="preserve">Земельный </w:t>
      </w:r>
      <w:hyperlink r:id="rId29" w:history="1">
        <w:r w:rsidRPr="002F536F">
          <w:rPr>
            <w:rFonts w:ascii="Arial" w:hAnsi="Arial" w:cs="Arial"/>
            <w:b w:val="0"/>
            <w:sz w:val="24"/>
            <w:szCs w:val="24"/>
          </w:rPr>
          <w:t>кодекс</w:t>
        </w:r>
      </w:hyperlink>
      <w:r w:rsidRPr="002F536F">
        <w:rPr>
          <w:rFonts w:ascii="Arial" w:hAnsi="Arial" w:cs="Arial"/>
          <w:b w:val="0"/>
          <w:sz w:val="24"/>
          <w:szCs w:val="24"/>
        </w:rPr>
        <w:t xml:space="preserve"> Российской Федерации ("Собрание законодательства РФ", 29.10.2001, N 44, "Парламентская газета", 30.10.2001, N 204 - 205, "Российская газета", 30.10.2001, N 211 - 212);</w:t>
      </w:r>
    </w:p>
    <w:p w:rsidR="008C11B9" w:rsidRPr="002F536F" w:rsidRDefault="008C11B9" w:rsidP="008C11B9">
      <w:pPr>
        <w:pStyle w:val="a6"/>
        <w:widowControl w:val="0"/>
        <w:numPr>
          <w:ilvl w:val="0"/>
          <w:numId w:val="32"/>
        </w:numPr>
        <w:tabs>
          <w:tab w:val="left" w:pos="993"/>
        </w:tabs>
        <w:autoSpaceDE w:val="0"/>
        <w:autoSpaceDN w:val="0"/>
        <w:adjustRightInd w:val="0"/>
        <w:spacing w:after="0" w:line="240" w:lineRule="auto"/>
        <w:ind w:left="0" w:firstLine="567"/>
        <w:contextualSpacing w:val="0"/>
        <w:jc w:val="both"/>
        <w:rPr>
          <w:rFonts w:ascii="Arial" w:hAnsi="Arial" w:cs="Arial"/>
          <w:b w:val="0"/>
          <w:sz w:val="24"/>
          <w:szCs w:val="24"/>
        </w:rPr>
      </w:pPr>
      <w:r w:rsidRPr="002F536F">
        <w:rPr>
          <w:rFonts w:ascii="Arial" w:hAnsi="Arial" w:cs="Arial"/>
          <w:b w:val="0"/>
          <w:sz w:val="24"/>
          <w:szCs w:val="24"/>
        </w:rPr>
        <w:t xml:space="preserve">Федеральный </w:t>
      </w:r>
      <w:hyperlink r:id="rId30" w:history="1">
        <w:r w:rsidRPr="002F536F">
          <w:rPr>
            <w:rFonts w:ascii="Arial" w:hAnsi="Arial" w:cs="Arial"/>
            <w:b w:val="0"/>
            <w:sz w:val="24"/>
            <w:szCs w:val="24"/>
          </w:rPr>
          <w:t>закон</w:t>
        </w:r>
      </w:hyperlink>
      <w:r w:rsidRPr="002F536F">
        <w:rPr>
          <w:rFonts w:ascii="Arial" w:hAnsi="Arial" w:cs="Arial"/>
          <w:b w:val="0"/>
          <w:sz w:val="24"/>
          <w:szCs w:val="24"/>
        </w:rPr>
        <w:t xml:space="preserve"> "Об общих принципах организации местного самоуправления в Российской Федерации" от 06.10.2003 N 131-ФЗ ("Собрание законодательства РФ", 06.10.2003, N 40,  "Парламентская газета", 08.10.2003, N 186, "Российская газета", 08.10.2003, N 202);</w:t>
      </w:r>
    </w:p>
    <w:p w:rsidR="008C11B9" w:rsidRPr="002F536F" w:rsidRDefault="008C11B9" w:rsidP="008C11B9">
      <w:pPr>
        <w:pStyle w:val="a6"/>
        <w:widowControl w:val="0"/>
        <w:numPr>
          <w:ilvl w:val="0"/>
          <w:numId w:val="32"/>
        </w:numPr>
        <w:tabs>
          <w:tab w:val="left" w:pos="993"/>
        </w:tabs>
        <w:autoSpaceDE w:val="0"/>
        <w:autoSpaceDN w:val="0"/>
        <w:adjustRightInd w:val="0"/>
        <w:spacing w:after="0" w:line="240" w:lineRule="auto"/>
        <w:ind w:left="0" w:firstLine="567"/>
        <w:contextualSpacing w:val="0"/>
        <w:jc w:val="both"/>
        <w:rPr>
          <w:rFonts w:ascii="Arial" w:hAnsi="Arial" w:cs="Arial"/>
          <w:b w:val="0"/>
          <w:sz w:val="24"/>
          <w:szCs w:val="24"/>
        </w:rPr>
      </w:pPr>
      <w:r w:rsidRPr="002F536F">
        <w:rPr>
          <w:rFonts w:ascii="Arial" w:hAnsi="Arial" w:cs="Arial"/>
          <w:b w:val="0"/>
          <w:sz w:val="24"/>
          <w:szCs w:val="24"/>
        </w:rPr>
        <w:t>Федеральный закон от 25.10.2001 № 137-ФЗ «О введении в действие Земельного кодекса Российской Федерации» ("Собрание законодательства РФ", 29.10.2001, № 44);</w:t>
      </w:r>
    </w:p>
    <w:p w:rsidR="008C11B9" w:rsidRPr="002F536F" w:rsidRDefault="008C11B9" w:rsidP="008C11B9">
      <w:pPr>
        <w:pStyle w:val="a6"/>
        <w:widowControl w:val="0"/>
        <w:numPr>
          <w:ilvl w:val="0"/>
          <w:numId w:val="32"/>
        </w:numPr>
        <w:tabs>
          <w:tab w:val="left" w:pos="993"/>
        </w:tabs>
        <w:autoSpaceDE w:val="0"/>
        <w:autoSpaceDN w:val="0"/>
        <w:adjustRightInd w:val="0"/>
        <w:spacing w:after="0" w:line="240" w:lineRule="auto"/>
        <w:ind w:left="0" w:firstLine="567"/>
        <w:contextualSpacing w:val="0"/>
        <w:jc w:val="both"/>
        <w:rPr>
          <w:rFonts w:ascii="Arial" w:hAnsi="Arial" w:cs="Arial"/>
          <w:b w:val="0"/>
          <w:sz w:val="24"/>
          <w:szCs w:val="24"/>
        </w:rPr>
      </w:pPr>
      <w:r w:rsidRPr="002F536F">
        <w:rPr>
          <w:rFonts w:ascii="Arial" w:hAnsi="Arial" w:cs="Arial"/>
          <w:b w:val="0"/>
          <w:sz w:val="24"/>
          <w:szCs w:val="24"/>
        </w:rPr>
        <w:lastRenderedPageBreak/>
        <w:t xml:space="preserve"> Федеральный закон от 27.07.2010 № 210-ФЗ «Об организации предоставления государственных и муниципальных услуг» («Российская газета», 30.07.2010 г. № 168, «Собрание законодательства РФ», 02.08.2010 № 31);</w:t>
      </w:r>
    </w:p>
    <w:p w:rsidR="008C11B9" w:rsidRPr="002F536F" w:rsidRDefault="008C11B9" w:rsidP="008C11B9">
      <w:pPr>
        <w:pStyle w:val="a6"/>
        <w:widowControl w:val="0"/>
        <w:numPr>
          <w:ilvl w:val="0"/>
          <w:numId w:val="32"/>
        </w:numPr>
        <w:tabs>
          <w:tab w:val="left" w:pos="993"/>
          <w:tab w:val="left" w:pos="7655"/>
          <w:tab w:val="left" w:pos="8364"/>
        </w:tabs>
        <w:autoSpaceDE w:val="0"/>
        <w:autoSpaceDN w:val="0"/>
        <w:adjustRightInd w:val="0"/>
        <w:spacing w:after="0" w:line="240" w:lineRule="auto"/>
        <w:ind w:left="0" w:firstLine="567"/>
        <w:contextualSpacing w:val="0"/>
        <w:jc w:val="both"/>
        <w:rPr>
          <w:rFonts w:ascii="Arial" w:hAnsi="Arial" w:cs="Arial"/>
          <w:b w:val="0"/>
          <w:sz w:val="24"/>
          <w:szCs w:val="24"/>
        </w:rPr>
      </w:pPr>
      <w:r w:rsidRPr="002F536F">
        <w:rPr>
          <w:rFonts w:ascii="Arial" w:hAnsi="Arial" w:cs="Arial"/>
          <w:b w:val="0"/>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8C11B9" w:rsidRPr="002F536F" w:rsidRDefault="008C11B9" w:rsidP="008C11B9">
      <w:pPr>
        <w:pStyle w:val="a6"/>
        <w:widowControl w:val="0"/>
        <w:numPr>
          <w:ilvl w:val="0"/>
          <w:numId w:val="32"/>
        </w:numPr>
        <w:tabs>
          <w:tab w:val="left" w:pos="851"/>
          <w:tab w:val="left" w:pos="7655"/>
          <w:tab w:val="left" w:pos="8364"/>
        </w:tabs>
        <w:autoSpaceDE w:val="0"/>
        <w:autoSpaceDN w:val="0"/>
        <w:adjustRightInd w:val="0"/>
        <w:spacing w:after="0" w:line="240" w:lineRule="auto"/>
        <w:ind w:left="0" w:firstLine="567"/>
        <w:contextualSpacing w:val="0"/>
        <w:jc w:val="both"/>
        <w:rPr>
          <w:rFonts w:ascii="Arial" w:hAnsi="Arial" w:cs="Arial"/>
          <w:b w:val="0"/>
          <w:sz w:val="24"/>
          <w:szCs w:val="24"/>
        </w:rPr>
      </w:pPr>
      <w:r w:rsidRPr="002F536F">
        <w:rPr>
          <w:rFonts w:ascii="Arial" w:hAnsi="Arial" w:cs="Arial"/>
          <w:b w:val="0"/>
          <w:sz w:val="24"/>
          <w:szCs w:val="24"/>
        </w:rPr>
        <w:t xml:space="preserve">Устав </w:t>
      </w:r>
      <w:r w:rsidR="00210D03" w:rsidRPr="002F536F">
        <w:rPr>
          <w:rFonts w:ascii="Arial" w:hAnsi="Arial" w:cs="Arial"/>
          <w:b w:val="0"/>
          <w:sz w:val="24"/>
          <w:szCs w:val="24"/>
        </w:rPr>
        <w:t>Ключин</w:t>
      </w:r>
      <w:r w:rsidRPr="002F536F">
        <w:rPr>
          <w:rFonts w:ascii="Arial" w:hAnsi="Arial" w:cs="Arial"/>
          <w:b w:val="0"/>
          <w:sz w:val="24"/>
          <w:szCs w:val="24"/>
        </w:rPr>
        <w:t>ского муниципального образования.</w:t>
      </w:r>
    </w:p>
    <w:p w:rsidR="008C11B9" w:rsidRPr="00CE127E" w:rsidRDefault="008C11B9" w:rsidP="008C11B9">
      <w:pPr>
        <w:pStyle w:val="50"/>
        <w:shd w:val="clear" w:color="auto" w:fill="auto"/>
        <w:spacing w:before="0" w:line="326" w:lineRule="exact"/>
        <w:ind w:firstLine="0"/>
        <w:rPr>
          <w:rStyle w:val="5"/>
          <w:rFonts w:ascii="Arial" w:hAnsi="Arial" w:cs="Arial"/>
          <w:sz w:val="24"/>
          <w:szCs w:val="24"/>
        </w:rPr>
      </w:pPr>
    </w:p>
    <w:p w:rsidR="008C11B9" w:rsidRPr="00CE127E" w:rsidRDefault="008C11B9" w:rsidP="008C11B9">
      <w:pPr>
        <w:pStyle w:val="50"/>
        <w:shd w:val="clear" w:color="auto" w:fill="auto"/>
        <w:spacing w:before="0" w:line="326" w:lineRule="exact"/>
        <w:ind w:firstLine="0"/>
        <w:rPr>
          <w:rStyle w:val="5"/>
          <w:rFonts w:ascii="Arial" w:hAnsi="Arial" w:cs="Arial"/>
          <w:sz w:val="24"/>
          <w:szCs w:val="24"/>
        </w:rPr>
      </w:pPr>
      <w:r w:rsidRPr="00CE127E">
        <w:rPr>
          <w:rStyle w:val="5"/>
          <w:rFonts w:ascii="Arial" w:hAnsi="Arial" w:cs="Arial"/>
          <w:sz w:val="24"/>
          <w:szCs w:val="24"/>
        </w:rPr>
        <w:t xml:space="preserve">Глава 9. Исчерпывающий перечень документов, необходимых в соответствии </w:t>
      </w:r>
    </w:p>
    <w:p w:rsidR="008C11B9" w:rsidRPr="00CE127E" w:rsidRDefault="008C11B9" w:rsidP="008C11B9">
      <w:pPr>
        <w:pStyle w:val="50"/>
        <w:shd w:val="clear" w:color="auto" w:fill="auto"/>
        <w:spacing w:before="0" w:line="326" w:lineRule="exact"/>
        <w:ind w:firstLine="0"/>
        <w:rPr>
          <w:rStyle w:val="5"/>
          <w:rFonts w:ascii="Arial" w:hAnsi="Arial" w:cs="Arial"/>
          <w:sz w:val="24"/>
          <w:szCs w:val="24"/>
        </w:rPr>
      </w:pPr>
      <w:r w:rsidRPr="00CE127E">
        <w:rPr>
          <w:rStyle w:val="5"/>
          <w:rFonts w:ascii="Arial" w:hAnsi="Arial" w:cs="Arial"/>
          <w:sz w:val="24"/>
          <w:szCs w:val="24"/>
        </w:rPr>
        <w:t xml:space="preserve">с законодательными или иными нормативными правовыми актами для предоставления муниципальной услуги, которые являются необходимыми </w:t>
      </w:r>
    </w:p>
    <w:p w:rsidR="008C11B9" w:rsidRPr="00CE127E" w:rsidRDefault="008C11B9" w:rsidP="008C11B9">
      <w:pPr>
        <w:pStyle w:val="50"/>
        <w:shd w:val="clear" w:color="auto" w:fill="auto"/>
        <w:spacing w:before="0" w:line="326" w:lineRule="exact"/>
        <w:ind w:firstLine="0"/>
        <w:rPr>
          <w:rFonts w:ascii="Arial" w:hAnsi="Arial" w:cs="Arial"/>
          <w:sz w:val="24"/>
          <w:szCs w:val="24"/>
        </w:rPr>
      </w:pPr>
      <w:r w:rsidRPr="00CE127E">
        <w:rPr>
          <w:rStyle w:val="5"/>
          <w:rFonts w:ascii="Arial" w:hAnsi="Arial" w:cs="Arial"/>
          <w:sz w:val="24"/>
          <w:szCs w:val="24"/>
        </w:rPr>
        <w:t>и обязательными для предоставления муниципальной услуги, подлежащих</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представлению заявителем, способы их получения заявителем</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Для получения муниципальной услуги заявитель оформляет заявление. Примерная форма заявления представлена в приложении 1 к настоящему административному регламенту.</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К заявлению прилагаются следующие документы, необходимые для предоставления муниципальной услуги:</w:t>
      </w:r>
    </w:p>
    <w:p w:rsidR="008C11B9" w:rsidRPr="00CE127E" w:rsidRDefault="008C11B9" w:rsidP="008C11B9">
      <w:pPr>
        <w:pStyle w:val="aa"/>
        <w:numPr>
          <w:ilvl w:val="0"/>
          <w:numId w:val="9"/>
        </w:numPr>
        <w:shd w:val="clear" w:color="auto" w:fill="auto"/>
        <w:tabs>
          <w:tab w:val="left" w:pos="1142"/>
        </w:tabs>
        <w:spacing w:before="0"/>
        <w:ind w:left="20" w:right="20" w:firstLine="700"/>
        <w:jc w:val="both"/>
        <w:rPr>
          <w:rFonts w:ascii="Arial" w:hAnsi="Arial" w:cs="Arial"/>
          <w:sz w:val="24"/>
          <w:szCs w:val="24"/>
        </w:rPr>
      </w:pPr>
      <w:r w:rsidRPr="00CE127E">
        <w:rPr>
          <w:rFonts w:ascii="Arial" w:hAnsi="Arial" w:cs="Arial"/>
          <w:sz w:val="24"/>
          <w:szCs w:val="24"/>
        </w:rPr>
        <w:t>копия документа, удостоверяющего личность заявителя в соответствии с законодательством Российской Федерации;</w:t>
      </w:r>
    </w:p>
    <w:p w:rsidR="008C11B9" w:rsidRPr="00CE127E" w:rsidRDefault="008C11B9" w:rsidP="008C11B9">
      <w:pPr>
        <w:pStyle w:val="aa"/>
        <w:numPr>
          <w:ilvl w:val="0"/>
          <w:numId w:val="9"/>
        </w:numPr>
        <w:shd w:val="clear" w:color="auto" w:fill="auto"/>
        <w:tabs>
          <w:tab w:val="left" w:pos="1134"/>
        </w:tabs>
        <w:spacing w:before="0"/>
        <w:ind w:left="20" w:right="20" w:firstLine="700"/>
        <w:jc w:val="both"/>
        <w:rPr>
          <w:rFonts w:ascii="Arial" w:hAnsi="Arial" w:cs="Arial"/>
          <w:sz w:val="24"/>
          <w:szCs w:val="24"/>
        </w:rPr>
      </w:pPr>
      <w:r w:rsidRPr="00CE127E">
        <w:rPr>
          <w:rFonts w:ascii="Arial" w:hAnsi="Arial" w:cs="Arial"/>
          <w:sz w:val="24"/>
          <w:szCs w:val="24"/>
        </w:rPr>
        <w:t xml:space="preserve"> согласие заявителя на обработку персональных данных при предоставлении муниципальной услуги в соответствии с частью 3 статьи 7 Федерального закона от 27.07.2010 № 210-ФЗ «Об организации предоставления государственных и муниципальных услуг»;</w:t>
      </w:r>
    </w:p>
    <w:p w:rsidR="008C11B9" w:rsidRPr="00CE127E" w:rsidRDefault="008C11B9" w:rsidP="008C11B9">
      <w:pPr>
        <w:pStyle w:val="aa"/>
        <w:numPr>
          <w:ilvl w:val="0"/>
          <w:numId w:val="9"/>
        </w:numPr>
        <w:shd w:val="clear" w:color="auto" w:fill="auto"/>
        <w:tabs>
          <w:tab w:val="left" w:pos="1134"/>
        </w:tabs>
        <w:spacing w:before="0"/>
        <w:ind w:left="20" w:right="20" w:firstLine="700"/>
        <w:jc w:val="both"/>
        <w:rPr>
          <w:rFonts w:ascii="Arial" w:hAnsi="Arial" w:cs="Arial"/>
          <w:sz w:val="24"/>
          <w:szCs w:val="24"/>
        </w:rPr>
      </w:pPr>
      <w:r w:rsidRPr="00CE127E">
        <w:rPr>
          <w:rFonts w:ascii="Arial" w:hAnsi="Arial" w:cs="Arial"/>
          <w:sz w:val="24"/>
          <w:szCs w:val="24"/>
        </w:rPr>
        <w:t xml:space="preserve"> документ, подтверждающий полномочия представителя заявителя, </w:t>
      </w:r>
    </w:p>
    <w:p w:rsidR="008C11B9" w:rsidRPr="00CE127E" w:rsidRDefault="008C11B9" w:rsidP="008C11B9">
      <w:pPr>
        <w:pStyle w:val="aa"/>
        <w:shd w:val="clear" w:color="auto" w:fill="auto"/>
        <w:tabs>
          <w:tab w:val="left" w:pos="1134"/>
        </w:tabs>
        <w:spacing w:before="0"/>
        <w:ind w:left="20" w:right="20"/>
        <w:jc w:val="both"/>
        <w:rPr>
          <w:rFonts w:ascii="Arial" w:hAnsi="Arial" w:cs="Arial"/>
          <w:sz w:val="24"/>
          <w:szCs w:val="24"/>
        </w:rPr>
      </w:pPr>
      <w:r w:rsidRPr="00CE127E">
        <w:rPr>
          <w:rFonts w:ascii="Arial" w:hAnsi="Arial" w:cs="Arial"/>
          <w:sz w:val="24"/>
          <w:szCs w:val="24"/>
        </w:rPr>
        <w:t>в случае, если с заявлением обращается представитель заявителя;</w:t>
      </w:r>
    </w:p>
    <w:p w:rsidR="008C11B9" w:rsidRPr="00CE127E" w:rsidRDefault="008C11B9" w:rsidP="008C11B9">
      <w:pPr>
        <w:pStyle w:val="aa"/>
        <w:numPr>
          <w:ilvl w:val="0"/>
          <w:numId w:val="9"/>
        </w:numPr>
        <w:shd w:val="clear" w:color="auto" w:fill="auto"/>
        <w:tabs>
          <w:tab w:val="left" w:pos="1134"/>
        </w:tabs>
        <w:spacing w:before="0"/>
        <w:ind w:left="20" w:right="20" w:firstLine="700"/>
        <w:jc w:val="both"/>
        <w:rPr>
          <w:rFonts w:ascii="Arial" w:hAnsi="Arial" w:cs="Arial"/>
          <w:sz w:val="24"/>
          <w:szCs w:val="24"/>
        </w:rPr>
      </w:pPr>
      <w:r w:rsidRPr="00CE127E">
        <w:rPr>
          <w:rFonts w:ascii="Arial" w:hAnsi="Arial" w:cs="Arial"/>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C11B9" w:rsidRPr="00CE127E" w:rsidRDefault="008C11B9" w:rsidP="008C11B9">
      <w:pPr>
        <w:pStyle w:val="aa"/>
        <w:numPr>
          <w:ilvl w:val="0"/>
          <w:numId w:val="9"/>
        </w:numPr>
        <w:shd w:val="clear" w:color="auto" w:fill="auto"/>
        <w:tabs>
          <w:tab w:val="left" w:pos="1134"/>
        </w:tabs>
        <w:spacing w:before="0"/>
        <w:ind w:left="20" w:right="20" w:firstLine="700"/>
        <w:jc w:val="both"/>
        <w:rPr>
          <w:rFonts w:ascii="Arial" w:hAnsi="Arial" w:cs="Arial"/>
          <w:sz w:val="24"/>
          <w:szCs w:val="24"/>
        </w:rPr>
      </w:pPr>
      <w:r w:rsidRPr="00CE127E">
        <w:rPr>
          <w:rFonts w:ascii="Arial" w:hAnsi="Arial" w:cs="Arial"/>
          <w:sz w:val="24"/>
          <w:szCs w:val="24"/>
        </w:rPr>
        <w:t xml:space="preserve">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Заявитель обязан представить документы, необходимые для предоставления муниципальной услуги, указанные в пункте 25 настоящего административного регламента.</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Требования к документам, необходимым для предоставления муниципальной услуги, представляемым заявителем:</w:t>
      </w:r>
    </w:p>
    <w:p w:rsidR="008C11B9" w:rsidRPr="00CE127E" w:rsidRDefault="008C11B9" w:rsidP="008C11B9">
      <w:pPr>
        <w:pStyle w:val="aa"/>
        <w:numPr>
          <w:ilvl w:val="0"/>
          <w:numId w:val="10"/>
        </w:numPr>
        <w:shd w:val="clear" w:color="auto" w:fill="auto"/>
        <w:tabs>
          <w:tab w:val="left" w:pos="1134"/>
        </w:tabs>
        <w:spacing w:before="0"/>
        <w:ind w:left="20" w:right="20" w:firstLine="700"/>
        <w:jc w:val="both"/>
        <w:rPr>
          <w:rFonts w:ascii="Arial" w:hAnsi="Arial" w:cs="Arial"/>
          <w:sz w:val="24"/>
          <w:szCs w:val="24"/>
        </w:rPr>
      </w:pPr>
      <w:r w:rsidRPr="00CE127E">
        <w:rPr>
          <w:rFonts w:ascii="Arial" w:hAnsi="Arial" w:cs="Arial"/>
          <w:sz w:val="24"/>
          <w:szCs w:val="24"/>
        </w:rPr>
        <w:t xml:space="preserve">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rsidR="008C11B9" w:rsidRPr="00CE127E" w:rsidRDefault="008C11B9" w:rsidP="008C11B9">
      <w:pPr>
        <w:pStyle w:val="aa"/>
        <w:numPr>
          <w:ilvl w:val="0"/>
          <w:numId w:val="10"/>
        </w:numPr>
        <w:shd w:val="clear" w:color="auto" w:fill="auto"/>
        <w:tabs>
          <w:tab w:val="left" w:pos="1134"/>
        </w:tabs>
        <w:spacing w:before="0"/>
        <w:ind w:left="20" w:firstLine="700"/>
        <w:jc w:val="both"/>
        <w:rPr>
          <w:rFonts w:ascii="Arial" w:hAnsi="Arial" w:cs="Arial"/>
          <w:sz w:val="24"/>
          <w:szCs w:val="24"/>
        </w:rPr>
      </w:pPr>
      <w:r w:rsidRPr="00CE127E">
        <w:rPr>
          <w:rFonts w:ascii="Arial" w:hAnsi="Arial" w:cs="Arial"/>
          <w:sz w:val="24"/>
          <w:szCs w:val="24"/>
        </w:rPr>
        <w:t xml:space="preserve"> тексты документов должны быть написаны разборчиво;</w:t>
      </w:r>
    </w:p>
    <w:p w:rsidR="008C11B9" w:rsidRPr="00CE127E" w:rsidRDefault="008C11B9" w:rsidP="008C11B9">
      <w:pPr>
        <w:pStyle w:val="aa"/>
        <w:numPr>
          <w:ilvl w:val="0"/>
          <w:numId w:val="10"/>
        </w:numPr>
        <w:shd w:val="clear" w:color="auto" w:fill="auto"/>
        <w:tabs>
          <w:tab w:val="left" w:pos="1134"/>
        </w:tabs>
        <w:spacing w:before="0"/>
        <w:ind w:left="20" w:right="20" w:firstLine="700"/>
        <w:jc w:val="both"/>
        <w:rPr>
          <w:rFonts w:ascii="Arial" w:hAnsi="Arial" w:cs="Arial"/>
          <w:sz w:val="24"/>
          <w:szCs w:val="24"/>
        </w:rPr>
      </w:pPr>
      <w:r w:rsidRPr="00CE127E">
        <w:rPr>
          <w:rFonts w:ascii="Arial" w:hAnsi="Arial" w:cs="Arial"/>
          <w:sz w:val="24"/>
          <w:szCs w:val="24"/>
        </w:rPr>
        <w:t xml:space="preserve"> документы не должны иметь подчисток, приписок, зачеркнутых слов </w:t>
      </w:r>
    </w:p>
    <w:p w:rsidR="008C11B9" w:rsidRPr="00CE127E" w:rsidRDefault="008C11B9" w:rsidP="008C11B9">
      <w:pPr>
        <w:pStyle w:val="aa"/>
        <w:shd w:val="clear" w:color="auto" w:fill="auto"/>
        <w:spacing w:before="0"/>
        <w:ind w:right="20"/>
        <w:jc w:val="both"/>
        <w:rPr>
          <w:rFonts w:ascii="Arial" w:hAnsi="Arial" w:cs="Arial"/>
          <w:sz w:val="24"/>
          <w:szCs w:val="24"/>
        </w:rPr>
      </w:pPr>
      <w:r w:rsidRPr="00CE127E">
        <w:rPr>
          <w:rFonts w:ascii="Arial" w:hAnsi="Arial" w:cs="Arial"/>
          <w:sz w:val="24"/>
          <w:szCs w:val="24"/>
        </w:rPr>
        <w:lastRenderedPageBreak/>
        <w:t>и не оговоренных в них исправлений;</w:t>
      </w:r>
    </w:p>
    <w:p w:rsidR="008C11B9" w:rsidRPr="00CE127E" w:rsidRDefault="008C11B9" w:rsidP="008C11B9">
      <w:pPr>
        <w:pStyle w:val="aa"/>
        <w:numPr>
          <w:ilvl w:val="0"/>
          <w:numId w:val="10"/>
        </w:numPr>
        <w:shd w:val="clear" w:color="auto" w:fill="auto"/>
        <w:tabs>
          <w:tab w:val="left" w:pos="1134"/>
        </w:tabs>
        <w:spacing w:before="0"/>
        <w:ind w:left="20" w:firstLine="700"/>
        <w:jc w:val="both"/>
        <w:rPr>
          <w:rFonts w:ascii="Arial" w:hAnsi="Arial" w:cs="Arial"/>
          <w:sz w:val="24"/>
          <w:szCs w:val="24"/>
        </w:rPr>
      </w:pPr>
      <w:r w:rsidRPr="00CE127E">
        <w:rPr>
          <w:rFonts w:ascii="Arial" w:hAnsi="Arial" w:cs="Arial"/>
          <w:sz w:val="24"/>
          <w:szCs w:val="24"/>
        </w:rPr>
        <w:t xml:space="preserve"> документы не должны быть исполнены карандашом;</w:t>
      </w:r>
    </w:p>
    <w:p w:rsidR="008C11B9" w:rsidRPr="00CE127E" w:rsidRDefault="008C11B9" w:rsidP="008C11B9">
      <w:pPr>
        <w:pStyle w:val="aa"/>
        <w:numPr>
          <w:ilvl w:val="0"/>
          <w:numId w:val="10"/>
        </w:numPr>
        <w:shd w:val="clear" w:color="auto" w:fill="auto"/>
        <w:tabs>
          <w:tab w:val="left" w:pos="1134"/>
        </w:tabs>
        <w:spacing w:before="0" w:line="240" w:lineRule="auto"/>
        <w:ind w:firstLine="700"/>
        <w:jc w:val="both"/>
        <w:rPr>
          <w:rFonts w:ascii="Arial" w:hAnsi="Arial" w:cs="Arial"/>
          <w:sz w:val="24"/>
          <w:szCs w:val="24"/>
        </w:rPr>
      </w:pPr>
      <w:r w:rsidRPr="00CE127E">
        <w:rPr>
          <w:rFonts w:ascii="Arial" w:hAnsi="Arial" w:cs="Arial"/>
          <w:sz w:val="24"/>
          <w:szCs w:val="24"/>
        </w:rPr>
        <w:t xml:space="preserve"> документы не должны иметь повреждений, наличие которых не позволяет однозначно истолковать их содержание.</w:t>
      </w:r>
    </w:p>
    <w:p w:rsidR="008C11B9" w:rsidRPr="00CE127E" w:rsidRDefault="008C11B9" w:rsidP="008C11B9">
      <w:pPr>
        <w:pStyle w:val="aa"/>
        <w:shd w:val="clear" w:color="auto" w:fill="auto"/>
        <w:spacing w:before="0" w:line="240" w:lineRule="auto"/>
        <w:ind w:left="700"/>
        <w:jc w:val="both"/>
        <w:rPr>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 xml:space="preserve">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и которые заявитель вправе представить</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31"/>
        </w:numPr>
        <w:shd w:val="clear" w:color="auto" w:fill="auto"/>
        <w:tabs>
          <w:tab w:val="left" w:pos="1134"/>
        </w:tabs>
        <w:spacing w:before="0" w:line="240" w:lineRule="auto"/>
        <w:ind w:firstLine="567"/>
        <w:jc w:val="both"/>
        <w:rPr>
          <w:rFonts w:ascii="Arial" w:hAnsi="Arial" w:cs="Arial"/>
          <w:sz w:val="24"/>
          <w:szCs w:val="24"/>
        </w:rPr>
      </w:pPr>
      <w:r w:rsidRPr="00CE127E">
        <w:rPr>
          <w:rFonts w:ascii="Arial" w:hAnsi="Arial" w:cs="Arial"/>
          <w:sz w:val="24"/>
          <w:szCs w:val="24"/>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самостоятельно относятся:</w:t>
      </w:r>
    </w:p>
    <w:p w:rsidR="008C11B9" w:rsidRPr="00CE127E" w:rsidRDefault="008C11B9" w:rsidP="008C11B9">
      <w:pPr>
        <w:pStyle w:val="aa"/>
        <w:numPr>
          <w:ilvl w:val="0"/>
          <w:numId w:val="11"/>
        </w:numPr>
        <w:shd w:val="clear" w:color="auto" w:fill="auto"/>
        <w:tabs>
          <w:tab w:val="left" w:pos="1134"/>
        </w:tabs>
        <w:spacing w:before="0" w:line="317" w:lineRule="exact"/>
        <w:ind w:left="20" w:right="20" w:firstLine="720"/>
        <w:jc w:val="both"/>
        <w:rPr>
          <w:rFonts w:ascii="Arial" w:hAnsi="Arial" w:cs="Arial"/>
          <w:sz w:val="24"/>
          <w:szCs w:val="24"/>
        </w:rPr>
      </w:pPr>
      <w:r w:rsidRPr="00CE127E">
        <w:rPr>
          <w:rFonts w:ascii="Arial" w:hAnsi="Arial" w:cs="Arial"/>
          <w:sz w:val="24"/>
          <w:szCs w:val="24"/>
        </w:rPr>
        <w:t xml:space="preserve"> кадастровый паспорт испрашиваемого земельного участка либо кадастровая выписка об испрашиваемом земельном участке;</w:t>
      </w:r>
    </w:p>
    <w:p w:rsidR="008C11B9" w:rsidRPr="00CE127E" w:rsidRDefault="008C11B9" w:rsidP="008C11B9">
      <w:pPr>
        <w:pStyle w:val="aa"/>
        <w:numPr>
          <w:ilvl w:val="0"/>
          <w:numId w:val="11"/>
        </w:numPr>
        <w:shd w:val="clear" w:color="auto" w:fill="auto"/>
        <w:tabs>
          <w:tab w:val="left" w:pos="1134"/>
        </w:tabs>
        <w:spacing w:before="0" w:line="317" w:lineRule="exact"/>
        <w:ind w:left="20" w:right="20" w:firstLine="720"/>
        <w:jc w:val="both"/>
        <w:rPr>
          <w:rFonts w:ascii="Arial" w:hAnsi="Arial" w:cs="Arial"/>
          <w:sz w:val="24"/>
          <w:szCs w:val="24"/>
        </w:rPr>
      </w:pPr>
      <w:r w:rsidRPr="00CE127E">
        <w:rPr>
          <w:rFonts w:ascii="Arial" w:hAnsi="Arial" w:cs="Arial"/>
          <w:sz w:val="24"/>
          <w:szCs w:val="24"/>
        </w:rPr>
        <w:t xml:space="preserve"> выписка из Единого государственного реестра прав на недвижимое имущество и сделок с ним (далее - ЕГРП) или уведомление об отсутствии в ЕГРП запрашиваемых сведений о зарегистрированных правах на указанный земельный участок;</w:t>
      </w:r>
    </w:p>
    <w:p w:rsidR="008C11B9" w:rsidRPr="00CE127E" w:rsidRDefault="008C11B9" w:rsidP="008C11B9">
      <w:pPr>
        <w:pStyle w:val="aa"/>
        <w:numPr>
          <w:ilvl w:val="0"/>
          <w:numId w:val="11"/>
        </w:numPr>
        <w:shd w:val="clear" w:color="auto" w:fill="auto"/>
        <w:tabs>
          <w:tab w:val="left" w:pos="1134"/>
        </w:tabs>
        <w:spacing w:before="0"/>
        <w:ind w:left="20" w:right="20" w:firstLine="720"/>
        <w:jc w:val="both"/>
        <w:rPr>
          <w:rFonts w:ascii="Arial" w:hAnsi="Arial" w:cs="Arial"/>
          <w:sz w:val="24"/>
          <w:szCs w:val="24"/>
        </w:rPr>
      </w:pPr>
      <w:r w:rsidRPr="00CE127E">
        <w:rPr>
          <w:rFonts w:ascii="Arial" w:hAnsi="Arial" w:cs="Arial"/>
          <w:sz w:val="24"/>
          <w:szCs w:val="24"/>
        </w:rPr>
        <w:t xml:space="preserve"> выписка из Единого государственного реестра юридических лиц </w:t>
      </w:r>
    </w:p>
    <w:p w:rsidR="008C11B9" w:rsidRPr="00CE127E" w:rsidRDefault="008C11B9" w:rsidP="008C11B9">
      <w:pPr>
        <w:pStyle w:val="aa"/>
        <w:shd w:val="clear" w:color="auto" w:fill="auto"/>
        <w:tabs>
          <w:tab w:val="left" w:pos="1134"/>
        </w:tabs>
        <w:spacing w:before="0"/>
        <w:ind w:left="20" w:right="20"/>
        <w:jc w:val="both"/>
        <w:rPr>
          <w:rFonts w:ascii="Arial" w:hAnsi="Arial" w:cs="Arial"/>
          <w:sz w:val="24"/>
          <w:szCs w:val="24"/>
        </w:rPr>
      </w:pPr>
      <w:r w:rsidRPr="00CE127E">
        <w:rPr>
          <w:rFonts w:ascii="Arial" w:hAnsi="Arial" w:cs="Arial"/>
          <w:sz w:val="24"/>
          <w:szCs w:val="24"/>
        </w:rPr>
        <w:t>о юридическом лице, являющемся заявителем.</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t>Специалист администрации поселения при предоставлении муниципальной услуги не вправе требовать от заявителей:</w:t>
      </w:r>
    </w:p>
    <w:p w:rsidR="008C11B9" w:rsidRPr="00CE127E" w:rsidRDefault="008C11B9" w:rsidP="008C11B9">
      <w:pPr>
        <w:pStyle w:val="aa"/>
        <w:numPr>
          <w:ilvl w:val="0"/>
          <w:numId w:val="12"/>
        </w:numPr>
        <w:shd w:val="clear" w:color="auto" w:fill="auto"/>
        <w:tabs>
          <w:tab w:val="left" w:pos="1134"/>
        </w:tabs>
        <w:spacing w:before="0" w:line="317" w:lineRule="exact"/>
        <w:ind w:left="20" w:right="20" w:firstLine="720"/>
        <w:jc w:val="both"/>
        <w:rPr>
          <w:rFonts w:ascii="Arial" w:hAnsi="Arial" w:cs="Arial"/>
          <w:sz w:val="24"/>
          <w:szCs w:val="24"/>
        </w:rPr>
      </w:pPr>
      <w:r w:rsidRPr="00CE127E">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11B9" w:rsidRPr="00CE127E" w:rsidRDefault="008C11B9" w:rsidP="008C11B9">
      <w:pPr>
        <w:pStyle w:val="aa"/>
        <w:numPr>
          <w:ilvl w:val="0"/>
          <w:numId w:val="12"/>
        </w:numPr>
        <w:shd w:val="clear" w:color="auto" w:fill="auto"/>
        <w:tabs>
          <w:tab w:val="left" w:pos="1134"/>
        </w:tabs>
        <w:spacing w:before="0"/>
        <w:ind w:left="20" w:right="20" w:firstLine="720"/>
        <w:jc w:val="both"/>
        <w:rPr>
          <w:rFonts w:ascii="Arial" w:hAnsi="Arial" w:cs="Arial"/>
          <w:sz w:val="24"/>
          <w:szCs w:val="24"/>
        </w:rPr>
      </w:pPr>
      <w:r w:rsidRPr="00CE127E">
        <w:rPr>
          <w:rFonts w:ascii="Arial" w:hAnsi="Arial" w:cs="Arial"/>
          <w:sz w:val="24"/>
          <w:szCs w:val="24"/>
        </w:rPr>
        <w:t xml:space="preserve"> представления документов и информации, которые в соответствии </w:t>
      </w:r>
    </w:p>
    <w:p w:rsidR="008C11B9" w:rsidRPr="00CE127E" w:rsidRDefault="008C11B9" w:rsidP="008C11B9">
      <w:pPr>
        <w:pStyle w:val="aa"/>
        <w:shd w:val="clear" w:color="auto" w:fill="auto"/>
        <w:tabs>
          <w:tab w:val="left" w:pos="1134"/>
        </w:tabs>
        <w:spacing w:before="0"/>
        <w:ind w:left="20" w:right="20"/>
        <w:jc w:val="both"/>
        <w:rPr>
          <w:rFonts w:ascii="Arial" w:hAnsi="Arial" w:cs="Arial"/>
          <w:sz w:val="24"/>
          <w:szCs w:val="24"/>
        </w:rPr>
      </w:pPr>
      <w:r w:rsidRPr="00CE127E">
        <w:rPr>
          <w:rFonts w:ascii="Arial" w:hAnsi="Arial" w:cs="Arial"/>
          <w:sz w:val="24"/>
          <w:szCs w:val="24"/>
        </w:rPr>
        <w:t>с нормативными правовыми актами Российской Федерации, нормативными правовыми актами Иркутской области,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Органами, участвующими в межведомственном информационном взаимодействии при предоставлении муниципальной услуги, являются Федеральная налоговая служба, Федеральная служба государственной регистрации, кадастра и картографии.</w:t>
      </w:r>
    </w:p>
    <w:p w:rsidR="008C11B9" w:rsidRPr="00CE127E" w:rsidRDefault="008C11B9" w:rsidP="008C11B9">
      <w:pPr>
        <w:pStyle w:val="aa"/>
        <w:shd w:val="clear" w:color="auto" w:fill="auto"/>
        <w:tabs>
          <w:tab w:val="left" w:pos="993"/>
        </w:tabs>
        <w:spacing w:before="0" w:line="240" w:lineRule="auto"/>
        <w:ind w:left="567"/>
        <w:jc w:val="both"/>
        <w:rPr>
          <w:rFonts w:ascii="Arial" w:hAnsi="Arial" w:cs="Arial"/>
          <w:sz w:val="24"/>
          <w:szCs w:val="24"/>
        </w:rPr>
      </w:pPr>
    </w:p>
    <w:p w:rsidR="008C11B9" w:rsidRPr="00CE127E" w:rsidRDefault="008C11B9" w:rsidP="008C11B9">
      <w:pPr>
        <w:pStyle w:val="40"/>
        <w:keepNext/>
        <w:keepLines/>
        <w:shd w:val="clear" w:color="auto" w:fill="auto"/>
        <w:spacing w:before="0" w:after="0" w:line="240" w:lineRule="auto"/>
        <w:rPr>
          <w:rStyle w:val="4"/>
          <w:rFonts w:ascii="Arial" w:hAnsi="Arial" w:cs="Arial"/>
          <w:sz w:val="24"/>
          <w:szCs w:val="24"/>
        </w:rPr>
      </w:pPr>
      <w:bookmarkStart w:id="2" w:name="bookmark3"/>
      <w:r w:rsidRPr="00CE127E">
        <w:rPr>
          <w:rStyle w:val="4"/>
          <w:rFonts w:ascii="Arial" w:hAnsi="Arial" w:cs="Arial"/>
          <w:sz w:val="24"/>
          <w:szCs w:val="24"/>
        </w:rPr>
        <w:lastRenderedPageBreak/>
        <w:t>Глава 11. Исчерпывающий перечень оснований для отказа в приеме  документов, необходимых для предоставления муниципальной услуги</w:t>
      </w:r>
      <w:bookmarkEnd w:id="2"/>
    </w:p>
    <w:p w:rsidR="008C11B9" w:rsidRPr="00CE127E" w:rsidRDefault="008C11B9" w:rsidP="008C11B9">
      <w:pPr>
        <w:pStyle w:val="40"/>
        <w:keepNext/>
        <w:keepLines/>
        <w:shd w:val="clear" w:color="auto" w:fill="auto"/>
        <w:spacing w:before="0" w:after="0" w:line="240" w:lineRule="auto"/>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Оснований для отказа в приеме заявления и документов, необходимых для предоставления муниципальной услуги, законодательством Российской Федерации </w:t>
      </w:r>
    </w:p>
    <w:p w:rsidR="008C11B9" w:rsidRPr="00CE127E" w:rsidRDefault="008C11B9" w:rsidP="008C11B9">
      <w:pPr>
        <w:pStyle w:val="aa"/>
        <w:shd w:val="clear" w:color="auto" w:fill="auto"/>
        <w:tabs>
          <w:tab w:val="left" w:pos="993"/>
        </w:tabs>
        <w:spacing w:before="0"/>
        <w:ind w:right="20"/>
        <w:jc w:val="both"/>
        <w:rPr>
          <w:rFonts w:ascii="Arial" w:hAnsi="Arial" w:cs="Arial"/>
          <w:sz w:val="24"/>
          <w:szCs w:val="24"/>
        </w:rPr>
      </w:pPr>
      <w:r w:rsidRPr="00CE127E">
        <w:rPr>
          <w:rFonts w:ascii="Arial" w:hAnsi="Arial" w:cs="Arial"/>
          <w:sz w:val="24"/>
          <w:szCs w:val="24"/>
        </w:rPr>
        <w:t>и Иркутской области не предусмотрено.</w:t>
      </w:r>
    </w:p>
    <w:p w:rsidR="008C11B9" w:rsidRPr="00CE127E" w:rsidRDefault="008C11B9" w:rsidP="008C11B9">
      <w:pPr>
        <w:pStyle w:val="aa"/>
        <w:shd w:val="clear" w:color="auto" w:fill="auto"/>
        <w:tabs>
          <w:tab w:val="left" w:pos="993"/>
        </w:tabs>
        <w:spacing w:before="0"/>
        <w:ind w:right="20"/>
        <w:jc w:val="both"/>
        <w:rPr>
          <w:rFonts w:ascii="Arial" w:hAnsi="Arial" w:cs="Arial"/>
          <w:sz w:val="24"/>
          <w:szCs w:val="24"/>
        </w:rPr>
      </w:pPr>
    </w:p>
    <w:p w:rsidR="008C11B9" w:rsidRPr="00CE127E" w:rsidRDefault="008C11B9" w:rsidP="008C11B9">
      <w:pPr>
        <w:pStyle w:val="40"/>
        <w:keepNext/>
        <w:keepLines/>
        <w:shd w:val="clear" w:color="auto" w:fill="auto"/>
        <w:spacing w:before="0" w:after="0" w:line="240" w:lineRule="auto"/>
        <w:rPr>
          <w:rStyle w:val="4"/>
          <w:rFonts w:ascii="Arial" w:hAnsi="Arial" w:cs="Arial"/>
          <w:sz w:val="24"/>
          <w:szCs w:val="24"/>
        </w:rPr>
      </w:pPr>
      <w:r w:rsidRPr="00CE127E">
        <w:rPr>
          <w:rStyle w:val="4"/>
          <w:rFonts w:ascii="Arial" w:hAnsi="Arial" w:cs="Arial"/>
          <w:sz w:val="24"/>
          <w:szCs w:val="24"/>
        </w:rPr>
        <w:t>Глава 12. Исчерпывающий перечень оснований для отказа в  предоставлении муниципальной услуги</w:t>
      </w:r>
    </w:p>
    <w:p w:rsidR="008C11B9" w:rsidRPr="00CE127E" w:rsidRDefault="008C11B9" w:rsidP="008C11B9">
      <w:pPr>
        <w:pStyle w:val="aa"/>
        <w:numPr>
          <w:ilvl w:val="0"/>
          <w:numId w:val="31"/>
        </w:numPr>
        <w:shd w:val="clear" w:color="auto" w:fill="auto"/>
        <w:tabs>
          <w:tab w:val="left" w:pos="993"/>
        </w:tabs>
        <w:spacing w:before="0" w:line="317" w:lineRule="exact"/>
        <w:ind w:right="20" w:firstLine="567"/>
        <w:jc w:val="both"/>
        <w:rPr>
          <w:rFonts w:ascii="Arial" w:hAnsi="Arial" w:cs="Arial"/>
          <w:sz w:val="24"/>
          <w:szCs w:val="24"/>
        </w:rPr>
      </w:pPr>
      <w:r w:rsidRPr="00CE127E">
        <w:rPr>
          <w:rFonts w:ascii="Arial" w:hAnsi="Arial" w:cs="Arial"/>
          <w:sz w:val="24"/>
          <w:szCs w:val="24"/>
        </w:rPr>
        <w:t xml:space="preserve">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C925CD" w:rsidRPr="0000381B" w:rsidRDefault="008C11B9" w:rsidP="00DA746D">
      <w:pPr>
        <w:pStyle w:val="aa"/>
        <w:numPr>
          <w:ilvl w:val="0"/>
          <w:numId w:val="31"/>
        </w:numPr>
        <w:shd w:val="clear" w:color="auto" w:fill="auto"/>
        <w:tabs>
          <w:tab w:val="left" w:pos="993"/>
        </w:tabs>
        <w:spacing w:before="0" w:line="317" w:lineRule="exact"/>
        <w:ind w:right="20" w:firstLine="567"/>
        <w:jc w:val="both"/>
        <w:rPr>
          <w:rFonts w:ascii="Arial" w:hAnsi="Arial" w:cs="Arial"/>
          <w:color w:val="FF0000"/>
          <w:sz w:val="24"/>
          <w:szCs w:val="24"/>
        </w:rPr>
      </w:pPr>
      <w:r w:rsidRPr="0000381B">
        <w:rPr>
          <w:rFonts w:ascii="Arial" w:hAnsi="Arial" w:cs="Arial"/>
          <w:color w:val="FF0000"/>
          <w:sz w:val="24"/>
          <w:szCs w:val="24"/>
        </w:rPr>
        <w:t xml:space="preserve"> Основаниями для отказа в предоставлении муниципальной услуги являются:</w:t>
      </w:r>
    </w:p>
    <w:p w:rsidR="0000381B" w:rsidRPr="0000381B" w:rsidRDefault="00C925CD" w:rsidP="0000381B">
      <w:pPr>
        <w:pStyle w:val="aa"/>
        <w:shd w:val="clear" w:color="auto" w:fill="auto"/>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0381B" w:rsidRPr="0000381B" w:rsidRDefault="00C925CD" w:rsidP="0000381B">
      <w:pPr>
        <w:pStyle w:val="aa"/>
        <w:shd w:val="clear" w:color="auto" w:fill="auto"/>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0381B" w:rsidRPr="0000381B" w:rsidRDefault="00C925CD" w:rsidP="0000381B">
      <w:pPr>
        <w:pStyle w:val="aa"/>
        <w:shd w:val="clear" w:color="auto" w:fill="auto"/>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925CD" w:rsidRPr="0000381B" w:rsidRDefault="00C925CD" w:rsidP="0000381B">
      <w:pPr>
        <w:pStyle w:val="aa"/>
        <w:shd w:val="clear" w:color="auto" w:fill="auto"/>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 xml:space="preserve">5) на указанном в заявлении о предоставлении земельного участка земельном </w:t>
      </w:r>
      <w:r w:rsidRPr="0000381B">
        <w:rPr>
          <w:rFonts w:ascii="Arial" w:hAnsi="Arial" w:cs="Arial"/>
          <w:color w:val="FF0000"/>
          <w:sz w:val="24"/>
          <w:szCs w:val="24"/>
        </w:rPr>
        <w:lastRenderedPageBreak/>
        <w:t>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Pr="0000381B">
        <w:rPr>
          <w:rFonts w:ascii="Arial" w:hAnsi="Arial" w:cs="Arial"/>
          <w:color w:val="FF0000"/>
          <w:sz w:val="24"/>
          <w:szCs w:val="24"/>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19) предоставление земельного участка на заявленном виде прав не допускается;</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0381B"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C925CD" w:rsidRPr="0000381B" w:rsidRDefault="00C925CD" w:rsidP="0000381B">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25CD" w:rsidRPr="0000381B" w:rsidRDefault="00C925CD" w:rsidP="00C925CD">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25CD" w:rsidRPr="0000381B" w:rsidRDefault="00C925CD" w:rsidP="00C925CD">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C925CD" w:rsidRPr="0000381B" w:rsidRDefault="00C925CD" w:rsidP="00C925CD">
      <w:pPr>
        <w:pStyle w:val="aa"/>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25CD" w:rsidRPr="0000381B" w:rsidRDefault="00C925CD" w:rsidP="00C925CD">
      <w:pPr>
        <w:pStyle w:val="aa"/>
        <w:shd w:val="clear" w:color="auto" w:fill="auto"/>
        <w:tabs>
          <w:tab w:val="left" w:pos="993"/>
        </w:tabs>
        <w:spacing w:before="0" w:line="240" w:lineRule="auto"/>
        <w:ind w:right="20"/>
        <w:jc w:val="both"/>
        <w:rPr>
          <w:rFonts w:ascii="Arial" w:hAnsi="Arial" w:cs="Arial"/>
          <w:color w:val="FF0000"/>
          <w:sz w:val="24"/>
          <w:szCs w:val="24"/>
        </w:rPr>
      </w:pPr>
      <w:r w:rsidRPr="0000381B">
        <w:rPr>
          <w:rFonts w:ascii="Arial" w:hAnsi="Arial" w:cs="Arial"/>
          <w:color w:val="FF0000"/>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C11B9" w:rsidRPr="00CE127E" w:rsidRDefault="008C11B9" w:rsidP="008C11B9">
      <w:pPr>
        <w:pStyle w:val="aa"/>
        <w:numPr>
          <w:ilvl w:val="0"/>
          <w:numId w:val="31"/>
        </w:numPr>
        <w:shd w:val="clear" w:color="auto" w:fill="auto"/>
        <w:tabs>
          <w:tab w:val="left" w:pos="993"/>
        </w:tabs>
        <w:spacing w:before="0" w:line="317" w:lineRule="exact"/>
        <w:ind w:right="40" w:firstLine="567"/>
        <w:jc w:val="both"/>
        <w:rPr>
          <w:rFonts w:ascii="Arial" w:hAnsi="Arial" w:cs="Arial"/>
          <w:sz w:val="24"/>
          <w:szCs w:val="24"/>
        </w:rPr>
      </w:pPr>
      <w:r w:rsidRPr="00CE127E">
        <w:rPr>
          <w:rFonts w:ascii="Arial" w:hAnsi="Arial" w:cs="Arial"/>
          <w:sz w:val="24"/>
          <w:szCs w:val="24"/>
        </w:rPr>
        <w:t>Неполучение (несвоевременное получение) документов, запрошенных в соответствии с пунктом 28 настоящего административного регламента, не может являться основанием для отказа в предоставлении муниципальной услуги.</w:t>
      </w:r>
    </w:p>
    <w:p w:rsidR="008C11B9" w:rsidRPr="00CE127E" w:rsidRDefault="008C11B9" w:rsidP="008C11B9">
      <w:pPr>
        <w:pStyle w:val="aa"/>
        <w:numPr>
          <w:ilvl w:val="0"/>
          <w:numId w:val="31"/>
        </w:numPr>
        <w:shd w:val="clear" w:color="auto" w:fill="auto"/>
        <w:tabs>
          <w:tab w:val="left" w:pos="993"/>
        </w:tabs>
        <w:spacing w:before="0"/>
        <w:ind w:right="40" w:firstLine="567"/>
        <w:jc w:val="both"/>
        <w:rPr>
          <w:rFonts w:ascii="Arial" w:hAnsi="Arial" w:cs="Arial"/>
          <w:sz w:val="24"/>
          <w:szCs w:val="24"/>
        </w:rPr>
      </w:pPr>
      <w:r w:rsidRPr="00CE127E">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нарушения, предусмотренные пунктом 33 настоящего административного регламента.</w:t>
      </w: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Отказ в предоставлении муниципальной услуги может быть обжалован заявителем в порядке, установленном законодательством.</w:t>
      </w:r>
    </w:p>
    <w:p w:rsidR="008C11B9" w:rsidRPr="00CE127E" w:rsidRDefault="008C11B9" w:rsidP="008C11B9">
      <w:pPr>
        <w:pStyle w:val="aa"/>
        <w:shd w:val="clear" w:color="auto" w:fill="auto"/>
        <w:tabs>
          <w:tab w:val="left" w:pos="993"/>
        </w:tabs>
        <w:spacing w:before="0" w:line="240" w:lineRule="auto"/>
        <w:ind w:left="567"/>
        <w:jc w:val="both"/>
        <w:rPr>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 xml:space="preserve">Глава 13. Размер платы, взимаемой с заявителя при предоставлении </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муниципальной услуги</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8C11B9" w:rsidRPr="00CE127E" w:rsidRDefault="008C11B9" w:rsidP="008C11B9">
      <w:pPr>
        <w:pStyle w:val="50"/>
        <w:shd w:val="clear" w:color="auto" w:fill="auto"/>
        <w:spacing w:before="0"/>
        <w:ind w:firstLine="0"/>
        <w:rPr>
          <w:rStyle w:val="5"/>
          <w:rFonts w:ascii="Arial" w:hAnsi="Arial" w:cs="Arial"/>
          <w:sz w:val="24"/>
          <w:szCs w:val="24"/>
        </w:rPr>
      </w:pPr>
    </w:p>
    <w:p w:rsidR="008C11B9" w:rsidRPr="00CE127E" w:rsidRDefault="008C11B9" w:rsidP="008C11B9">
      <w:pPr>
        <w:pStyle w:val="50"/>
        <w:shd w:val="clear" w:color="auto" w:fill="auto"/>
        <w:spacing w:before="0"/>
        <w:ind w:firstLine="0"/>
        <w:rPr>
          <w:rStyle w:val="5"/>
          <w:rFonts w:ascii="Arial" w:hAnsi="Arial" w:cs="Arial"/>
          <w:sz w:val="24"/>
          <w:szCs w:val="24"/>
        </w:rPr>
      </w:pPr>
      <w:r w:rsidRPr="00CE127E">
        <w:rPr>
          <w:rStyle w:val="5"/>
          <w:rFonts w:ascii="Arial" w:hAnsi="Arial" w:cs="Arial"/>
          <w:sz w:val="24"/>
          <w:szCs w:val="24"/>
        </w:rPr>
        <w:t>Глава 14. Максимальный срок ожидания в очереди при подаче заявления</w:t>
      </w:r>
    </w:p>
    <w:p w:rsidR="008C11B9" w:rsidRPr="00CE127E" w:rsidRDefault="008C11B9" w:rsidP="008C11B9">
      <w:pPr>
        <w:pStyle w:val="50"/>
        <w:shd w:val="clear" w:color="auto" w:fill="auto"/>
        <w:spacing w:before="0" w:line="240" w:lineRule="auto"/>
        <w:ind w:firstLine="0"/>
        <w:rPr>
          <w:rFonts w:ascii="Arial" w:hAnsi="Arial" w:cs="Arial"/>
          <w:sz w:val="24"/>
          <w:szCs w:val="24"/>
        </w:rPr>
      </w:pPr>
      <w:r w:rsidRPr="00CE127E">
        <w:rPr>
          <w:rStyle w:val="5"/>
          <w:rFonts w:ascii="Arial" w:hAnsi="Arial" w:cs="Arial"/>
          <w:sz w:val="24"/>
          <w:szCs w:val="24"/>
        </w:rPr>
        <w:t xml:space="preserve"> о предоставлении муниципальной услуги и при получении результата</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предоставления такой услуги</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Максимальное время ожидания в очереди при подаче заявления и документов, необходимых для предоставления муниципальной услуги не должно превышать 15 минут.</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lastRenderedPageBreak/>
        <w:t xml:space="preserve"> Максимальное время ожидания в очереди при получении результата муниципальной услуги не должно превышать 15 минут.</w:t>
      </w:r>
    </w:p>
    <w:p w:rsidR="008C11B9" w:rsidRPr="00CE127E" w:rsidRDefault="008C11B9" w:rsidP="008C11B9">
      <w:pPr>
        <w:pStyle w:val="50"/>
        <w:shd w:val="clear" w:color="auto" w:fill="auto"/>
        <w:spacing w:before="0" w:line="260" w:lineRule="exact"/>
        <w:ind w:firstLine="0"/>
        <w:rPr>
          <w:rStyle w:val="5"/>
          <w:rFonts w:ascii="Arial" w:hAnsi="Arial" w:cs="Arial"/>
          <w:sz w:val="24"/>
          <w:szCs w:val="24"/>
        </w:rPr>
      </w:pPr>
    </w:p>
    <w:p w:rsidR="008C11B9" w:rsidRPr="00CE127E" w:rsidRDefault="008C11B9" w:rsidP="008C11B9">
      <w:pPr>
        <w:pStyle w:val="50"/>
        <w:shd w:val="clear" w:color="auto" w:fill="auto"/>
        <w:spacing w:before="0" w:line="260" w:lineRule="exact"/>
        <w:ind w:firstLine="0"/>
        <w:rPr>
          <w:rStyle w:val="5"/>
          <w:rFonts w:ascii="Arial" w:hAnsi="Arial" w:cs="Arial"/>
          <w:sz w:val="24"/>
          <w:szCs w:val="24"/>
        </w:rPr>
      </w:pPr>
      <w:r w:rsidRPr="00CE127E">
        <w:rPr>
          <w:rStyle w:val="5"/>
          <w:rFonts w:ascii="Arial" w:hAnsi="Arial" w:cs="Arial"/>
          <w:sz w:val="24"/>
          <w:szCs w:val="24"/>
        </w:rPr>
        <w:t xml:space="preserve">Глава 15. Срок регистрации запроса заявителя о предоставлении </w:t>
      </w:r>
    </w:p>
    <w:p w:rsidR="008C11B9" w:rsidRPr="00CE127E" w:rsidRDefault="008C11B9" w:rsidP="008C11B9">
      <w:pPr>
        <w:pStyle w:val="50"/>
        <w:shd w:val="clear" w:color="auto" w:fill="auto"/>
        <w:spacing w:before="0" w:line="260" w:lineRule="exact"/>
        <w:ind w:firstLine="0"/>
        <w:rPr>
          <w:rStyle w:val="5"/>
          <w:rFonts w:ascii="Arial" w:hAnsi="Arial" w:cs="Arial"/>
          <w:sz w:val="24"/>
          <w:szCs w:val="24"/>
        </w:rPr>
      </w:pPr>
      <w:r w:rsidRPr="00CE127E">
        <w:rPr>
          <w:rStyle w:val="5"/>
          <w:rFonts w:ascii="Arial" w:hAnsi="Arial" w:cs="Arial"/>
          <w:sz w:val="24"/>
          <w:szCs w:val="24"/>
        </w:rPr>
        <w:t xml:space="preserve"> муниципальной услуги</w:t>
      </w:r>
    </w:p>
    <w:p w:rsidR="008C11B9" w:rsidRPr="00CE127E" w:rsidRDefault="008C11B9" w:rsidP="008C11B9">
      <w:pPr>
        <w:pStyle w:val="50"/>
        <w:shd w:val="clear" w:color="auto" w:fill="auto"/>
        <w:spacing w:before="0" w:line="260" w:lineRule="exact"/>
        <w:ind w:firstLine="0"/>
        <w:rPr>
          <w:rStyle w:val="5"/>
          <w:rFonts w:ascii="Arial" w:hAnsi="Arial" w:cs="Arial"/>
          <w:sz w:val="24"/>
          <w:szCs w:val="24"/>
        </w:rPr>
      </w:pPr>
    </w:p>
    <w:p w:rsidR="008C11B9" w:rsidRPr="00CE127E" w:rsidRDefault="008C11B9" w:rsidP="008C11B9">
      <w:pPr>
        <w:pStyle w:val="aa"/>
        <w:numPr>
          <w:ilvl w:val="0"/>
          <w:numId w:val="31"/>
        </w:numPr>
        <w:shd w:val="clear" w:color="auto" w:fill="auto"/>
        <w:tabs>
          <w:tab w:val="left" w:pos="1134"/>
        </w:tabs>
        <w:spacing w:before="0" w:line="240" w:lineRule="auto"/>
        <w:ind w:firstLine="567"/>
        <w:jc w:val="both"/>
        <w:rPr>
          <w:rFonts w:ascii="Arial" w:hAnsi="Arial" w:cs="Arial"/>
          <w:sz w:val="24"/>
          <w:szCs w:val="24"/>
        </w:rPr>
      </w:pPr>
      <w:r w:rsidRPr="00CE127E">
        <w:rPr>
          <w:rFonts w:ascii="Arial" w:hAnsi="Arial" w:cs="Arial"/>
          <w:sz w:val="24"/>
          <w:szCs w:val="24"/>
        </w:rPr>
        <w:t>Максимальное время регистрации заявления и документов, необходимых для предоставления муниципальной услуги, составляет 10 минут.</w:t>
      </w:r>
    </w:p>
    <w:p w:rsidR="008C11B9" w:rsidRPr="00CE127E" w:rsidRDefault="008C11B9" w:rsidP="008C11B9">
      <w:pPr>
        <w:pStyle w:val="aa"/>
        <w:shd w:val="clear" w:color="auto" w:fill="auto"/>
        <w:tabs>
          <w:tab w:val="left" w:pos="1134"/>
        </w:tabs>
        <w:spacing w:before="0" w:line="240" w:lineRule="auto"/>
        <w:ind w:left="567"/>
        <w:jc w:val="both"/>
        <w:rPr>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 xml:space="preserve">Глава 16. Требования к помещениям, в которых предоставляется </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муниципальная услуга</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Прием заявлений и документов, необходимых для предоставления</w:t>
      </w:r>
    </w:p>
    <w:p w:rsidR="008C11B9" w:rsidRPr="00CE127E" w:rsidRDefault="008C11B9" w:rsidP="008C11B9">
      <w:pPr>
        <w:pStyle w:val="aa"/>
        <w:shd w:val="clear" w:color="auto" w:fill="auto"/>
        <w:spacing w:before="0" w:line="260" w:lineRule="exact"/>
        <w:ind w:left="20"/>
        <w:jc w:val="left"/>
        <w:rPr>
          <w:rFonts w:ascii="Arial" w:hAnsi="Arial" w:cs="Arial"/>
          <w:sz w:val="24"/>
          <w:szCs w:val="24"/>
        </w:rPr>
      </w:pPr>
      <w:r w:rsidRPr="00CE127E">
        <w:rPr>
          <w:rFonts w:ascii="Arial" w:hAnsi="Arial" w:cs="Arial"/>
          <w:sz w:val="24"/>
          <w:szCs w:val="24"/>
        </w:rPr>
        <w:t>муниципальной услуги, осуществляется в администрации Ключинского сельского поселения.</w:t>
      </w:r>
    </w:p>
    <w:p w:rsidR="008C11B9" w:rsidRPr="00CE127E" w:rsidRDefault="008C11B9" w:rsidP="008C11B9">
      <w:pPr>
        <w:pStyle w:val="aa"/>
        <w:numPr>
          <w:ilvl w:val="0"/>
          <w:numId w:val="31"/>
        </w:numPr>
        <w:shd w:val="clear" w:color="auto" w:fill="auto"/>
        <w:tabs>
          <w:tab w:val="left" w:pos="993"/>
        </w:tabs>
        <w:spacing w:before="0" w:line="317" w:lineRule="exact"/>
        <w:ind w:right="20" w:firstLine="567"/>
        <w:jc w:val="both"/>
        <w:rPr>
          <w:rFonts w:ascii="Arial" w:hAnsi="Arial" w:cs="Arial"/>
          <w:sz w:val="24"/>
          <w:szCs w:val="24"/>
        </w:rPr>
      </w:pPr>
      <w:r w:rsidRPr="00CE127E">
        <w:rPr>
          <w:rFonts w:ascii="Arial" w:hAnsi="Arial" w:cs="Arial"/>
          <w:sz w:val="24"/>
          <w:szCs w:val="24"/>
        </w:rPr>
        <w:t xml:space="preserve">  Места ожидания в очереди на прием, подачу заявления и документов, необходимых для предоставления муниципальной услуги, оборудуются стульями, кресельными секциями, скамьями.</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t xml:space="preserve"> Места для заполнения заявления и документов, необходимых для предоставления муниципальной услуги, оборудуются информационными стендами, стульями и столами для возможности оформления документов.</w:t>
      </w:r>
    </w:p>
    <w:p w:rsidR="008C11B9" w:rsidRPr="00CE127E" w:rsidRDefault="008C11B9" w:rsidP="008C11B9">
      <w:pPr>
        <w:pStyle w:val="aa"/>
        <w:numPr>
          <w:ilvl w:val="0"/>
          <w:numId w:val="31"/>
        </w:numPr>
        <w:shd w:val="clear" w:color="auto" w:fill="auto"/>
        <w:tabs>
          <w:tab w:val="left" w:pos="1134"/>
        </w:tabs>
        <w:spacing w:before="0" w:line="240" w:lineRule="auto"/>
        <w:ind w:firstLine="567"/>
        <w:jc w:val="both"/>
        <w:rPr>
          <w:rFonts w:ascii="Arial" w:hAnsi="Arial" w:cs="Arial"/>
          <w:sz w:val="24"/>
          <w:szCs w:val="24"/>
        </w:rPr>
      </w:pPr>
      <w:r w:rsidRPr="00CE127E">
        <w:rPr>
          <w:rFonts w:ascii="Arial" w:hAnsi="Arial" w:cs="Arial"/>
          <w:sz w:val="24"/>
          <w:szCs w:val="24"/>
        </w:rPr>
        <w:t xml:space="preserve"> В целях обеспечения конфиденциальности сведений о заявителе специалистом администрации поселения одновременно ведётся приём только одного заявителя. Одновременный приём двух и более заявителей не допускается.</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 xml:space="preserve">Глава 17. Показатели доступности и качества муниципальной услуги </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p>
    <w:p w:rsidR="008C11B9" w:rsidRPr="00CE127E" w:rsidRDefault="008C11B9" w:rsidP="008C11B9">
      <w:pPr>
        <w:pStyle w:val="50"/>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b w:val="0"/>
          <w:sz w:val="24"/>
          <w:szCs w:val="24"/>
        </w:rPr>
        <w:t>Основными показателями доступности и качества муниципальной услуги являются</w:t>
      </w:r>
      <w:r w:rsidRPr="00CE127E">
        <w:rPr>
          <w:rFonts w:ascii="Arial" w:hAnsi="Arial" w:cs="Arial"/>
          <w:sz w:val="24"/>
          <w:szCs w:val="24"/>
        </w:rPr>
        <w:t>:</w:t>
      </w:r>
    </w:p>
    <w:p w:rsidR="008C11B9" w:rsidRPr="00CE127E" w:rsidRDefault="008C11B9" w:rsidP="008C11B9">
      <w:pPr>
        <w:pStyle w:val="aa"/>
        <w:numPr>
          <w:ilvl w:val="0"/>
          <w:numId w:val="14"/>
        </w:numPr>
        <w:shd w:val="clear" w:color="auto" w:fill="auto"/>
        <w:tabs>
          <w:tab w:val="left" w:pos="1134"/>
        </w:tabs>
        <w:spacing w:before="0" w:line="317" w:lineRule="exact"/>
        <w:ind w:left="20" w:right="20" w:firstLine="700"/>
        <w:jc w:val="both"/>
        <w:rPr>
          <w:rFonts w:ascii="Arial" w:hAnsi="Arial" w:cs="Arial"/>
          <w:sz w:val="24"/>
          <w:szCs w:val="24"/>
        </w:rPr>
      </w:pPr>
      <w:r w:rsidRPr="00CE127E">
        <w:rPr>
          <w:rFonts w:ascii="Arial" w:hAnsi="Arial" w:cs="Arial"/>
          <w:sz w:val="24"/>
          <w:szCs w:val="24"/>
        </w:rPr>
        <w:t xml:space="preserve"> соблюдение требований к местам предоставления муниципальной услуги, их транспортной доступности;</w:t>
      </w:r>
    </w:p>
    <w:p w:rsidR="008C11B9" w:rsidRPr="00CE127E" w:rsidRDefault="008C11B9" w:rsidP="008C11B9">
      <w:pPr>
        <w:pStyle w:val="aa"/>
        <w:numPr>
          <w:ilvl w:val="0"/>
          <w:numId w:val="14"/>
        </w:numPr>
        <w:shd w:val="clear" w:color="auto" w:fill="auto"/>
        <w:tabs>
          <w:tab w:val="left" w:pos="1276"/>
        </w:tabs>
        <w:spacing w:before="0" w:line="317" w:lineRule="exact"/>
        <w:ind w:left="20" w:right="20" w:firstLine="700"/>
        <w:jc w:val="both"/>
        <w:rPr>
          <w:rFonts w:ascii="Arial" w:hAnsi="Arial" w:cs="Arial"/>
          <w:sz w:val="24"/>
          <w:szCs w:val="24"/>
        </w:rPr>
      </w:pPr>
      <w:r w:rsidRPr="00CE127E">
        <w:rPr>
          <w:rFonts w:ascii="Arial" w:hAnsi="Arial" w:cs="Arial"/>
          <w:sz w:val="24"/>
          <w:szCs w:val="24"/>
        </w:rPr>
        <w:t xml:space="preserve"> среднее время ожидания в очереди при подаче заявления и документов, необходимых для предоставления муниципальной услуги;</w:t>
      </w:r>
    </w:p>
    <w:p w:rsidR="008C11B9" w:rsidRPr="00CE127E" w:rsidRDefault="008C11B9" w:rsidP="008C11B9">
      <w:pPr>
        <w:pStyle w:val="aa"/>
        <w:numPr>
          <w:ilvl w:val="0"/>
          <w:numId w:val="14"/>
        </w:numPr>
        <w:shd w:val="clear" w:color="auto" w:fill="auto"/>
        <w:tabs>
          <w:tab w:val="left" w:pos="1134"/>
        </w:tabs>
        <w:spacing w:before="0" w:line="317" w:lineRule="exact"/>
        <w:ind w:left="20" w:right="20" w:firstLine="700"/>
        <w:jc w:val="both"/>
        <w:rPr>
          <w:rFonts w:ascii="Arial" w:hAnsi="Arial" w:cs="Arial"/>
          <w:sz w:val="24"/>
          <w:szCs w:val="24"/>
        </w:rPr>
      </w:pPr>
      <w:r w:rsidRPr="00CE127E">
        <w:rPr>
          <w:rFonts w:ascii="Arial" w:hAnsi="Arial" w:cs="Arial"/>
          <w:sz w:val="24"/>
          <w:szCs w:val="24"/>
        </w:rPr>
        <w:t xml:space="preserve"> количество обращений об обжаловании решений и действий (бездействия) администрации поселения, а также должностных лиц администрации поселения;</w:t>
      </w:r>
    </w:p>
    <w:p w:rsidR="008C11B9" w:rsidRPr="00CE127E" w:rsidRDefault="008C11B9" w:rsidP="008C11B9">
      <w:pPr>
        <w:pStyle w:val="aa"/>
        <w:numPr>
          <w:ilvl w:val="0"/>
          <w:numId w:val="14"/>
        </w:numPr>
        <w:shd w:val="clear" w:color="auto" w:fill="auto"/>
        <w:tabs>
          <w:tab w:val="left" w:pos="1276"/>
        </w:tabs>
        <w:spacing w:before="0" w:line="317" w:lineRule="exact"/>
        <w:ind w:left="20" w:right="20" w:firstLine="700"/>
        <w:jc w:val="both"/>
        <w:rPr>
          <w:rFonts w:ascii="Arial" w:hAnsi="Arial" w:cs="Arial"/>
          <w:sz w:val="24"/>
          <w:szCs w:val="24"/>
        </w:rPr>
      </w:pPr>
      <w:r w:rsidRPr="00CE127E">
        <w:rPr>
          <w:rFonts w:ascii="Arial" w:hAnsi="Arial" w:cs="Arial"/>
          <w:sz w:val="24"/>
          <w:szCs w:val="24"/>
        </w:rPr>
        <w:t xml:space="preserve"> количество взаимодействий заявителя с работниками администрации поселения, администрацией поселения.</w:t>
      </w:r>
    </w:p>
    <w:p w:rsidR="008C11B9" w:rsidRPr="00CE127E" w:rsidRDefault="008C11B9" w:rsidP="008C11B9">
      <w:pPr>
        <w:pStyle w:val="aa"/>
        <w:numPr>
          <w:ilvl w:val="0"/>
          <w:numId w:val="31"/>
        </w:numPr>
        <w:shd w:val="clear" w:color="auto" w:fill="auto"/>
        <w:tabs>
          <w:tab w:val="left" w:pos="1134"/>
        </w:tabs>
        <w:spacing w:before="0" w:line="317" w:lineRule="exact"/>
        <w:ind w:right="20" w:firstLine="567"/>
        <w:jc w:val="both"/>
        <w:rPr>
          <w:rFonts w:ascii="Arial" w:hAnsi="Arial" w:cs="Arial"/>
          <w:sz w:val="24"/>
          <w:szCs w:val="24"/>
        </w:rPr>
      </w:pPr>
      <w:r w:rsidRPr="00CE127E">
        <w:rPr>
          <w:rFonts w:ascii="Arial" w:hAnsi="Arial" w:cs="Arial"/>
          <w:sz w:val="24"/>
          <w:szCs w:val="24"/>
        </w:rPr>
        <w:t xml:space="preserve"> Основными требованиями к качеству рассмотрения обращений заявителей являются:</w:t>
      </w:r>
    </w:p>
    <w:p w:rsidR="008C11B9" w:rsidRPr="00CE127E" w:rsidRDefault="008C11B9" w:rsidP="008C11B9">
      <w:pPr>
        <w:pStyle w:val="aa"/>
        <w:numPr>
          <w:ilvl w:val="0"/>
          <w:numId w:val="15"/>
        </w:numPr>
        <w:shd w:val="clear" w:color="auto" w:fill="auto"/>
        <w:tabs>
          <w:tab w:val="left" w:pos="1134"/>
        </w:tabs>
        <w:spacing w:before="0" w:line="317" w:lineRule="exact"/>
        <w:ind w:left="20" w:right="20" w:firstLine="700"/>
        <w:jc w:val="both"/>
        <w:rPr>
          <w:rFonts w:ascii="Arial" w:hAnsi="Arial" w:cs="Arial"/>
          <w:sz w:val="24"/>
          <w:szCs w:val="24"/>
        </w:rPr>
      </w:pPr>
      <w:r w:rsidRPr="00CE127E">
        <w:rPr>
          <w:rFonts w:ascii="Arial" w:hAnsi="Arial" w:cs="Arial"/>
          <w:sz w:val="24"/>
          <w:szCs w:val="24"/>
        </w:rPr>
        <w:t xml:space="preserve"> достоверность предоставляемой заявителям информации о ходе рассмотрения обращения;</w:t>
      </w:r>
    </w:p>
    <w:p w:rsidR="008C11B9" w:rsidRPr="00CE127E" w:rsidRDefault="008C11B9" w:rsidP="008C11B9">
      <w:pPr>
        <w:pStyle w:val="aa"/>
        <w:numPr>
          <w:ilvl w:val="0"/>
          <w:numId w:val="15"/>
        </w:numPr>
        <w:shd w:val="clear" w:color="auto" w:fill="auto"/>
        <w:tabs>
          <w:tab w:val="left" w:pos="1134"/>
        </w:tabs>
        <w:spacing w:before="0" w:line="317" w:lineRule="exact"/>
        <w:ind w:left="20" w:firstLine="700"/>
        <w:jc w:val="both"/>
        <w:rPr>
          <w:rFonts w:ascii="Arial" w:hAnsi="Arial" w:cs="Arial"/>
          <w:sz w:val="24"/>
          <w:szCs w:val="24"/>
        </w:rPr>
      </w:pPr>
      <w:r w:rsidRPr="00CE127E">
        <w:rPr>
          <w:rFonts w:ascii="Arial" w:hAnsi="Arial" w:cs="Arial"/>
          <w:sz w:val="24"/>
          <w:szCs w:val="24"/>
        </w:rPr>
        <w:t xml:space="preserve"> полнота информирования заявителей о ходе рассмотрения обращения;</w:t>
      </w:r>
    </w:p>
    <w:p w:rsidR="008C11B9" w:rsidRPr="00CE127E" w:rsidRDefault="008C11B9" w:rsidP="008C11B9">
      <w:pPr>
        <w:pStyle w:val="aa"/>
        <w:numPr>
          <w:ilvl w:val="0"/>
          <w:numId w:val="15"/>
        </w:numPr>
        <w:shd w:val="clear" w:color="auto" w:fill="auto"/>
        <w:tabs>
          <w:tab w:val="left" w:pos="1134"/>
        </w:tabs>
        <w:spacing w:before="0" w:line="317" w:lineRule="exact"/>
        <w:ind w:left="20" w:right="20" w:firstLine="700"/>
        <w:jc w:val="both"/>
        <w:rPr>
          <w:rFonts w:ascii="Arial" w:hAnsi="Arial" w:cs="Arial"/>
          <w:sz w:val="24"/>
          <w:szCs w:val="24"/>
        </w:rPr>
      </w:pPr>
      <w:r w:rsidRPr="00CE127E">
        <w:rPr>
          <w:rFonts w:ascii="Arial" w:hAnsi="Arial" w:cs="Arial"/>
          <w:sz w:val="24"/>
          <w:szCs w:val="24"/>
        </w:rPr>
        <w:t xml:space="preserve"> наглядность форм предоставляемой информации об административных процедурах;</w:t>
      </w:r>
    </w:p>
    <w:p w:rsidR="008C11B9" w:rsidRPr="00CE127E" w:rsidRDefault="008C11B9" w:rsidP="008C11B9">
      <w:pPr>
        <w:pStyle w:val="aa"/>
        <w:numPr>
          <w:ilvl w:val="0"/>
          <w:numId w:val="15"/>
        </w:numPr>
        <w:shd w:val="clear" w:color="auto" w:fill="auto"/>
        <w:tabs>
          <w:tab w:val="left" w:pos="1134"/>
        </w:tabs>
        <w:spacing w:before="0" w:line="317" w:lineRule="exact"/>
        <w:ind w:left="20" w:right="20" w:firstLine="700"/>
        <w:jc w:val="both"/>
        <w:rPr>
          <w:rFonts w:ascii="Arial" w:hAnsi="Arial" w:cs="Arial"/>
          <w:sz w:val="24"/>
          <w:szCs w:val="24"/>
        </w:rPr>
      </w:pPr>
      <w:r w:rsidRPr="00CE127E">
        <w:rPr>
          <w:rFonts w:ascii="Arial" w:hAnsi="Arial" w:cs="Arial"/>
          <w:sz w:val="24"/>
          <w:szCs w:val="24"/>
        </w:rPr>
        <w:t xml:space="preserve"> удобство и доступность получения заявителями информации о порядке предоставления муниципальной услуги;</w:t>
      </w:r>
    </w:p>
    <w:p w:rsidR="008C11B9" w:rsidRPr="00CE127E" w:rsidRDefault="008C11B9" w:rsidP="008C11B9">
      <w:pPr>
        <w:pStyle w:val="aa"/>
        <w:numPr>
          <w:ilvl w:val="0"/>
          <w:numId w:val="15"/>
        </w:numPr>
        <w:shd w:val="clear" w:color="auto" w:fill="auto"/>
        <w:tabs>
          <w:tab w:val="left" w:pos="1134"/>
        </w:tabs>
        <w:spacing w:before="0" w:line="317" w:lineRule="exact"/>
        <w:ind w:left="20" w:firstLine="700"/>
        <w:jc w:val="both"/>
        <w:rPr>
          <w:rFonts w:ascii="Arial" w:hAnsi="Arial" w:cs="Arial"/>
          <w:sz w:val="24"/>
          <w:szCs w:val="24"/>
        </w:rPr>
      </w:pPr>
      <w:r w:rsidRPr="00CE127E">
        <w:rPr>
          <w:rFonts w:ascii="Arial" w:hAnsi="Arial" w:cs="Arial"/>
          <w:sz w:val="24"/>
          <w:szCs w:val="24"/>
        </w:rPr>
        <w:lastRenderedPageBreak/>
        <w:t xml:space="preserve"> оперативность вынесения решения в отношении рассматриваемого</w:t>
      </w:r>
    </w:p>
    <w:p w:rsidR="008C11B9" w:rsidRPr="00CE127E" w:rsidRDefault="008C11B9" w:rsidP="008C11B9">
      <w:pPr>
        <w:pStyle w:val="aa"/>
        <w:shd w:val="clear" w:color="auto" w:fill="auto"/>
        <w:spacing w:before="0" w:line="260" w:lineRule="exact"/>
        <w:ind w:left="20"/>
        <w:jc w:val="left"/>
        <w:rPr>
          <w:rFonts w:ascii="Arial" w:hAnsi="Arial" w:cs="Arial"/>
          <w:sz w:val="24"/>
          <w:szCs w:val="24"/>
        </w:rPr>
      </w:pPr>
      <w:r w:rsidRPr="00CE127E">
        <w:rPr>
          <w:rFonts w:ascii="Arial" w:hAnsi="Arial" w:cs="Arial"/>
          <w:sz w:val="24"/>
          <w:szCs w:val="24"/>
        </w:rPr>
        <w:t>обращения.</w:t>
      </w:r>
    </w:p>
    <w:p w:rsidR="008C11B9" w:rsidRPr="00CE127E" w:rsidRDefault="008C11B9" w:rsidP="008C11B9">
      <w:pPr>
        <w:pStyle w:val="aa"/>
        <w:shd w:val="clear" w:color="auto" w:fill="auto"/>
        <w:spacing w:before="0" w:line="260" w:lineRule="exact"/>
        <w:ind w:left="20"/>
        <w:jc w:val="left"/>
        <w:rPr>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Глава 18. Иные требования, в том числе учитывающие особенности предоставления муниципальной услуги в электронной форме</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Заявители имеют возможность получения муниципальной услуги в электронной форме посредством электронной почты в части:</w:t>
      </w:r>
    </w:p>
    <w:p w:rsidR="008C11B9" w:rsidRPr="00CE127E" w:rsidRDefault="008C11B9" w:rsidP="008C11B9">
      <w:pPr>
        <w:pStyle w:val="aa"/>
        <w:numPr>
          <w:ilvl w:val="0"/>
          <w:numId w:val="16"/>
        </w:numPr>
        <w:shd w:val="clear" w:color="auto" w:fill="auto"/>
        <w:tabs>
          <w:tab w:val="left" w:pos="1134"/>
        </w:tabs>
        <w:spacing w:before="0" w:line="331" w:lineRule="exact"/>
        <w:ind w:left="20" w:right="20" w:firstLine="720"/>
        <w:jc w:val="both"/>
        <w:rPr>
          <w:rFonts w:ascii="Arial" w:hAnsi="Arial" w:cs="Arial"/>
          <w:sz w:val="24"/>
          <w:szCs w:val="24"/>
        </w:rPr>
      </w:pPr>
      <w:r w:rsidRPr="00CE127E">
        <w:rPr>
          <w:rFonts w:ascii="Arial" w:hAnsi="Arial" w:cs="Arial"/>
          <w:sz w:val="24"/>
          <w:szCs w:val="24"/>
        </w:rPr>
        <w:t xml:space="preserve"> получения информации о порядке предоставления муниципальной услуги;</w:t>
      </w:r>
    </w:p>
    <w:p w:rsidR="008C11B9" w:rsidRPr="00CE127E" w:rsidRDefault="008C11B9" w:rsidP="008C11B9">
      <w:pPr>
        <w:pStyle w:val="aa"/>
        <w:numPr>
          <w:ilvl w:val="0"/>
          <w:numId w:val="16"/>
        </w:numPr>
        <w:shd w:val="clear" w:color="auto" w:fill="auto"/>
        <w:tabs>
          <w:tab w:val="left" w:pos="1134"/>
        </w:tabs>
        <w:spacing w:before="0"/>
        <w:ind w:left="20" w:right="20" w:firstLine="720"/>
        <w:jc w:val="both"/>
        <w:rPr>
          <w:rFonts w:ascii="Arial" w:hAnsi="Arial" w:cs="Arial"/>
          <w:sz w:val="24"/>
          <w:szCs w:val="24"/>
        </w:rPr>
      </w:pPr>
      <w:r w:rsidRPr="00CE127E">
        <w:rPr>
          <w:rFonts w:ascii="Arial" w:hAnsi="Arial" w:cs="Arial"/>
          <w:sz w:val="24"/>
          <w:szCs w:val="24"/>
        </w:rPr>
        <w:t xml:space="preserve">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8C11B9" w:rsidRPr="00CE127E" w:rsidRDefault="008C11B9" w:rsidP="008C11B9">
      <w:pPr>
        <w:pStyle w:val="50"/>
        <w:shd w:val="clear" w:color="auto" w:fill="auto"/>
        <w:spacing w:before="0"/>
        <w:ind w:firstLine="0"/>
        <w:rPr>
          <w:rStyle w:val="5"/>
          <w:rFonts w:ascii="Arial" w:hAnsi="Arial" w:cs="Arial"/>
          <w:sz w:val="24"/>
          <w:szCs w:val="24"/>
        </w:rPr>
      </w:pPr>
    </w:p>
    <w:p w:rsidR="008C11B9" w:rsidRPr="00CE127E" w:rsidRDefault="008C11B9" w:rsidP="008C11B9">
      <w:pPr>
        <w:pStyle w:val="50"/>
        <w:shd w:val="clear" w:color="auto" w:fill="auto"/>
        <w:spacing w:before="0"/>
        <w:ind w:firstLine="0"/>
        <w:rPr>
          <w:rStyle w:val="5"/>
          <w:rFonts w:ascii="Arial" w:hAnsi="Arial" w:cs="Arial"/>
          <w:sz w:val="24"/>
          <w:szCs w:val="24"/>
        </w:rPr>
      </w:pPr>
      <w:r w:rsidRPr="00CE127E">
        <w:rPr>
          <w:rStyle w:val="5"/>
          <w:rFonts w:ascii="Arial" w:hAnsi="Arial" w:cs="Arial"/>
          <w:sz w:val="24"/>
          <w:szCs w:val="24"/>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C11B9" w:rsidRPr="00CE127E" w:rsidRDefault="008C11B9" w:rsidP="008C11B9">
      <w:pPr>
        <w:pStyle w:val="50"/>
        <w:shd w:val="clear" w:color="auto" w:fill="auto"/>
        <w:spacing w:before="0"/>
        <w:ind w:firstLine="0"/>
        <w:rPr>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Глава 19. Состав и последовательность административных процедур</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Предоставление муниципальной услуги включает в себя следующие административные процедуры:</w:t>
      </w:r>
    </w:p>
    <w:p w:rsidR="008C11B9" w:rsidRPr="00CE127E" w:rsidRDefault="008C11B9" w:rsidP="008C11B9">
      <w:pPr>
        <w:pStyle w:val="aa"/>
        <w:numPr>
          <w:ilvl w:val="0"/>
          <w:numId w:val="17"/>
        </w:numPr>
        <w:shd w:val="clear" w:color="auto" w:fill="auto"/>
        <w:tabs>
          <w:tab w:val="left" w:pos="1134"/>
        </w:tabs>
        <w:spacing w:before="0"/>
        <w:ind w:left="20" w:right="20" w:firstLine="547"/>
        <w:jc w:val="both"/>
        <w:rPr>
          <w:rFonts w:ascii="Arial" w:hAnsi="Arial" w:cs="Arial"/>
          <w:sz w:val="24"/>
          <w:szCs w:val="24"/>
        </w:rPr>
      </w:pPr>
      <w:r w:rsidRPr="00CE127E">
        <w:rPr>
          <w:rFonts w:ascii="Arial" w:hAnsi="Arial" w:cs="Arial"/>
          <w:sz w:val="24"/>
          <w:szCs w:val="24"/>
        </w:rPr>
        <w:t xml:space="preserve"> прием, регистрация заявления и документов, необходимых для предоставления муниципальной услуги, подлежащих представлению заявителем;</w:t>
      </w:r>
    </w:p>
    <w:p w:rsidR="008C11B9" w:rsidRPr="00CE127E" w:rsidRDefault="008C11B9" w:rsidP="008C11B9">
      <w:pPr>
        <w:pStyle w:val="aa"/>
        <w:numPr>
          <w:ilvl w:val="0"/>
          <w:numId w:val="17"/>
        </w:numPr>
        <w:shd w:val="clear" w:color="auto" w:fill="auto"/>
        <w:tabs>
          <w:tab w:val="left" w:pos="1134"/>
        </w:tabs>
        <w:spacing w:before="0"/>
        <w:ind w:left="20" w:right="20" w:firstLine="547"/>
        <w:jc w:val="both"/>
        <w:rPr>
          <w:rFonts w:ascii="Arial" w:hAnsi="Arial" w:cs="Arial"/>
          <w:sz w:val="24"/>
          <w:szCs w:val="24"/>
        </w:rPr>
      </w:pPr>
      <w:r w:rsidRPr="00CE127E">
        <w:rPr>
          <w:rFonts w:ascii="Arial" w:hAnsi="Arial" w:cs="Arial"/>
          <w:sz w:val="24"/>
          <w:szCs w:val="24"/>
        </w:rPr>
        <w:t xml:space="preserve"> формирование и направление межведомственных запросов в органы, участвующие в предоставлении муниципальной услуги;</w:t>
      </w:r>
    </w:p>
    <w:p w:rsidR="008C11B9" w:rsidRPr="00CE127E" w:rsidRDefault="008C11B9" w:rsidP="008C11B9">
      <w:pPr>
        <w:pStyle w:val="aa"/>
        <w:numPr>
          <w:ilvl w:val="0"/>
          <w:numId w:val="17"/>
        </w:numPr>
        <w:shd w:val="clear" w:color="auto" w:fill="auto"/>
        <w:tabs>
          <w:tab w:val="left" w:pos="1134"/>
        </w:tabs>
        <w:spacing w:before="0"/>
        <w:ind w:left="20" w:right="20" w:firstLine="547"/>
        <w:jc w:val="both"/>
        <w:rPr>
          <w:rFonts w:ascii="Arial" w:hAnsi="Arial" w:cs="Arial"/>
          <w:sz w:val="24"/>
          <w:szCs w:val="24"/>
        </w:rPr>
      </w:pPr>
      <w:r w:rsidRPr="00CE127E">
        <w:rPr>
          <w:rFonts w:ascii="Arial" w:hAnsi="Arial" w:cs="Arial"/>
          <w:sz w:val="24"/>
          <w:szCs w:val="24"/>
        </w:rPr>
        <w:t xml:space="preserve"> возврат заявления и документов, необходимых для предоставления муниципальной услуги, или принятие решения по существу поданных заявления и документов, необходимых для предоставления муниципальной услуги;</w:t>
      </w:r>
    </w:p>
    <w:p w:rsidR="008C11B9" w:rsidRPr="00CE127E" w:rsidRDefault="008C11B9" w:rsidP="008C11B9">
      <w:pPr>
        <w:pStyle w:val="aa"/>
        <w:numPr>
          <w:ilvl w:val="0"/>
          <w:numId w:val="17"/>
        </w:numPr>
        <w:shd w:val="clear" w:color="auto" w:fill="auto"/>
        <w:tabs>
          <w:tab w:val="left" w:pos="1103"/>
        </w:tabs>
        <w:spacing w:before="0"/>
        <w:ind w:left="20" w:firstLine="547"/>
        <w:jc w:val="both"/>
        <w:rPr>
          <w:rFonts w:ascii="Arial" w:hAnsi="Arial" w:cs="Arial"/>
          <w:sz w:val="24"/>
          <w:szCs w:val="24"/>
        </w:rPr>
      </w:pPr>
      <w:r w:rsidRPr="00CE127E">
        <w:rPr>
          <w:rFonts w:ascii="Arial" w:hAnsi="Arial" w:cs="Arial"/>
          <w:sz w:val="24"/>
          <w:szCs w:val="24"/>
        </w:rPr>
        <w:t>выдача результата предоставления муниципальной услуги.</w:t>
      </w:r>
    </w:p>
    <w:p w:rsidR="008C11B9" w:rsidRPr="00CE127E" w:rsidRDefault="008C11B9" w:rsidP="008C11B9">
      <w:pPr>
        <w:pStyle w:val="aa"/>
        <w:numPr>
          <w:ilvl w:val="0"/>
          <w:numId w:val="31"/>
        </w:numPr>
        <w:shd w:val="clear" w:color="auto" w:fill="auto"/>
        <w:tabs>
          <w:tab w:val="left" w:pos="1134"/>
        </w:tabs>
        <w:spacing w:before="0" w:line="240" w:lineRule="auto"/>
        <w:ind w:firstLine="567"/>
        <w:jc w:val="both"/>
        <w:rPr>
          <w:rFonts w:ascii="Arial" w:hAnsi="Arial" w:cs="Arial"/>
          <w:sz w:val="24"/>
          <w:szCs w:val="24"/>
        </w:rPr>
      </w:pPr>
      <w:r w:rsidRPr="00CE127E">
        <w:rPr>
          <w:rFonts w:ascii="Arial" w:hAnsi="Arial" w:cs="Arial"/>
          <w:sz w:val="24"/>
          <w:szCs w:val="24"/>
        </w:rPr>
        <w:t xml:space="preserve"> Блок-схема предоставления муниципальной услуги приведена в приложении 2 к настоящему административному регламенту.</w:t>
      </w:r>
    </w:p>
    <w:p w:rsidR="008C11B9" w:rsidRPr="00CE127E" w:rsidRDefault="008C11B9" w:rsidP="008C11B9">
      <w:pPr>
        <w:pStyle w:val="aa"/>
        <w:shd w:val="clear" w:color="auto" w:fill="auto"/>
        <w:tabs>
          <w:tab w:val="left" w:pos="1134"/>
        </w:tabs>
        <w:spacing w:before="0" w:line="240" w:lineRule="auto"/>
        <w:ind w:left="567"/>
        <w:jc w:val="both"/>
        <w:rPr>
          <w:rFonts w:ascii="Arial" w:hAnsi="Arial" w:cs="Arial"/>
          <w:sz w:val="24"/>
          <w:szCs w:val="24"/>
        </w:rPr>
      </w:pPr>
    </w:p>
    <w:p w:rsidR="008C11B9" w:rsidRPr="00CE127E" w:rsidRDefault="008C11B9" w:rsidP="008C11B9">
      <w:pPr>
        <w:pStyle w:val="40"/>
        <w:keepNext/>
        <w:keepLines/>
        <w:shd w:val="clear" w:color="auto" w:fill="auto"/>
        <w:spacing w:before="0" w:after="0" w:line="240" w:lineRule="auto"/>
        <w:rPr>
          <w:rStyle w:val="4"/>
          <w:rFonts w:ascii="Arial" w:hAnsi="Arial" w:cs="Arial"/>
          <w:sz w:val="24"/>
          <w:szCs w:val="24"/>
        </w:rPr>
      </w:pPr>
      <w:bookmarkStart w:id="3" w:name="bookmark4"/>
      <w:r w:rsidRPr="00CE127E">
        <w:rPr>
          <w:rStyle w:val="4"/>
          <w:rFonts w:ascii="Arial" w:hAnsi="Arial" w:cs="Arial"/>
          <w:sz w:val="24"/>
          <w:szCs w:val="24"/>
        </w:rPr>
        <w:t>Глава 20. Прием, регистрация заявления и документов, необходимых для предоставления муниципальной услуги, подлежащих представлению заявителем</w:t>
      </w:r>
      <w:bookmarkEnd w:id="3"/>
    </w:p>
    <w:p w:rsidR="008C11B9" w:rsidRPr="00CE127E" w:rsidRDefault="008C11B9" w:rsidP="008C11B9">
      <w:pPr>
        <w:pStyle w:val="40"/>
        <w:keepNext/>
        <w:keepLines/>
        <w:shd w:val="clear" w:color="auto" w:fill="auto"/>
        <w:spacing w:before="0" w:after="0" w:line="240" w:lineRule="auto"/>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Основанием для начала административной процедуры является поступл</w:t>
      </w:r>
      <w:r w:rsidR="00DA5CFB">
        <w:rPr>
          <w:rFonts w:ascii="Arial" w:hAnsi="Arial" w:cs="Arial"/>
          <w:sz w:val="24"/>
          <w:szCs w:val="24"/>
        </w:rPr>
        <w:t>ение в администрацию Ключинского</w:t>
      </w:r>
      <w:r w:rsidRPr="00CE127E">
        <w:rPr>
          <w:rFonts w:ascii="Arial" w:hAnsi="Arial" w:cs="Arial"/>
          <w:sz w:val="24"/>
          <w:szCs w:val="24"/>
        </w:rPr>
        <w:t xml:space="preserve"> сельского поселения заявления и документов, необходимых для предоставления муниципальной услуги.</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Заявление и документы, необходимые для предоставления муниципальной услуги, регистрируется специалистом администрации в день их поступления.</w:t>
      </w:r>
    </w:p>
    <w:p w:rsidR="008C11B9" w:rsidRPr="00CE127E" w:rsidRDefault="008C11B9" w:rsidP="008C11B9">
      <w:pPr>
        <w:pStyle w:val="aa"/>
        <w:numPr>
          <w:ilvl w:val="0"/>
          <w:numId w:val="31"/>
        </w:numPr>
        <w:shd w:val="clear" w:color="auto" w:fill="auto"/>
        <w:tabs>
          <w:tab w:val="left" w:pos="1134"/>
        </w:tabs>
        <w:spacing w:before="0"/>
        <w:ind w:firstLine="567"/>
        <w:jc w:val="both"/>
        <w:rPr>
          <w:rFonts w:ascii="Arial" w:hAnsi="Arial" w:cs="Arial"/>
          <w:sz w:val="24"/>
          <w:szCs w:val="24"/>
        </w:rPr>
      </w:pPr>
      <w:r w:rsidRPr="00CE127E">
        <w:rPr>
          <w:rFonts w:ascii="Arial" w:hAnsi="Arial" w:cs="Arial"/>
          <w:sz w:val="24"/>
          <w:szCs w:val="24"/>
        </w:rPr>
        <w:t xml:space="preserve"> Специалист администрации устанавливает:</w:t>
      </w:r>
    </w:p>
    <w:p w:rsidR="008C11B9" w:rsidRPr="00CE127E" w:rsidRDefault="008C11B9" w:rsidP="008C11B9">
      <w:pPr>
        <w:pStyle w:val="aa"/>
        <w:numPr>
          <w:ilvl w:val="0"/>
          <w:numId w:val="18"/>
        </w:numPr>
        <w:shd w:val="clear" w:color="auto" w:fill="auto"/>
        <w:tabs>
          <w:tab w:val="left" w:pos="993"/>
        </w:tabs>
        <w:spacing w:before="0"/>
        <w:ind w:left="20" w:firstLine="547"/>
        <w:jc w:val="both"/>
        <w:rPr>
          <w:rFonts w:ascii="Arial" w:hAnsi="Arial" w:cs="Arial"/>
          <w:sz w:val="24"/>
          <w:szCs w:val="24"/>
        </w:rPr>
      </w:pPr>
      <w:r w:rsidRPr="00CE127E">
        <w:rPr>
          <w:rFonts w:ascii="Arial" w:hAnsi="Arial" w:cs="Arial"/>
          <w:sz w:val="24"/>
          <w:szCs w:val="24"/>
        </w:rPr>
        <w:t xml:space="preserve"> предмет обращения;</w:t>
      </w:r>
    </w:p>
    <w:p w:rsidR="008C11B9" w:rsidRPr="00CE127E" w:rsidRDefault="008C11B9" w:rsidP="008C11B9">
      <w:pPr>
        <w:pStyle w:val="aa"/>
        <w:numPr>
          <w:ilvl w:val="0"/>
          <w:numId w:val="18"/>
        </w:numPr>
        <w:shd w:val="clear" w:color="auto" w:fill="auto"/>
        <w:tabs>
          <w:tab w:val="left" w:pos="993"/>
        </w:tabs>
        <w:spacing w:before="0"/>
        <w:ind w:left="20" w:right="20" w:firstLine="547"/>
        <w:jc w:val="both"/>
        <w:rPr>
          <w:rFonts w:ascii="Arial" w:hAnsi="Arial" w:cs="Arial"/>
          <w:sz w:val="24"/>
          <w:szCs w:val="24"/>
        </w:rPr>
      </w:pPr>
      <w:r w:rsidRPr="00CE127E">
        <w:rPr>
          <w:rFonts w:ascii="Arial" w:hAnsi="Arial" w:cs="Arial"/>
          <w:sz w:val="24"/>
          <w:szCs w:val="24"/>
        </w:rPr>
        <w:t xml:space="preserve"> личность заявителя, проверяет документ, удостоверяющий личность в соответствии с законодательством Российской Федерации;</w:t>
      </w:r>
    </w:p>
    <w:p w:rsidR="008C11B9" w:rsidRPr="00CE127E" w:rsidRDefault="008C11B9" w:rsidP="008C11B9">
      <w:pPr>
        <w:pStyle w:val="aa"/>
        <w:numPr>
          <w:ilvl w:val="0"/>
          <w:numId w:val="18"/>
        </w:numPr>
        <w:shd w:val="clear" w:color="auto" w:fill="auto"/>
        <w:tabs>
          <w:tab w:val="left" w:pos="993"/>
        </w:tabs>
        <w:spacing w:before="0"/>
        <w:ind w:left="20" w:right="20" w:firstLine="547"/>
        <w:jc w:val="both"/>
        <w:rPr>
          <w:rFonts w:ascii="Arial" w:hAnsi="Arial" w:cs="Arial"/>
          <w:sz w:val="24"/>
          <w:szCs w:val="24"/>
        </w:rPr>
      </w:pPr>
      <w:r w:rsidRPr="00CE127E">
        <w:rPr>
          <w:rFonts w:ascii="Arial" w:hAnsi="Arial" w:cs="Arial"/>
          <w:sz w:val="24"/>
          <w:szCs w:val="24"/>
        </w:rPr>
        <w:lastRenderedPageBreak/>
        <w:t xml:space="preserve"> комплектность представленных документов, необходимых для предоставления муниципальной услуги, предусмотренных настоящим административным регламентом;</w:t>
      </w:r>
    </w:p>
    <w:p w:rsidR="008C11B9" w:rsidRPr="00CE127E" w:rsidRDefault="008C11B9" w:rsidP="008C11B9">
      <w:pPr>
        <w:pStyle w:val="aa"/>
        <w:numPr>
          <w:ilvl w:val="0"/>
          <w:numId w:val="18"/>
        </w:numPr>
        <w:shd w:val="clear" w:color="auto" w:fill="auto"/>
        <w:tabs>
          <w:tab w:val="left" w:pos="993"/>
        </w:tabs>
        <w:spacing w:before="0"/>
        <w:ind w:left="20" w:right="20" w:firstLine="547"/>
        <w:jc w:val="both"/>
        <w:rPr>
          <w:rFonts w:ascii="Arial" w:hAnsi="Arial" w:cs="Arial"/>
          <w:sz w:val="24"/>
          <w:szCs w:val="24"/>
        </w:rPr>
      </w:pPr>
      <w:r w:rsidRPr="00CE127E">
        <w:rPr>
          <w:rFonts w:ascii="Arial" w:hAnsi="Arial" w:cs="Arial"/>
          <w:sz w:val="24"/>
          <w:szCs w:val="24"/>
        </w:rPr>
        <w:t xml:space="preserve"> соответствие документов требованиям, указанным в пункте 27настоящего административного регламента.</w:t>
      </w:r>
    </w:p>
    <w:p w:rsidR="008C11B9" w:rsidRPr="00CE127E" w:rsidRDefault="008C11B9" w:rsidP="008C11B9">
      <w:pPr>
        <w:pStyle w:val="aa"/>
        <w:shd w:val="clear" w:color="auto" w:fill="auto"/>
        <w:spacing w:before="0"/>
        <w:ind w:left="20" w:firstLine="547"/>
        <w:jc w:val="both"/>
        <w:rPr>
          <w:rFonts w:ascii="Arial" w:hAnsi="Arial" w:cs="Arial"/>
          <w:sz w:val="24"/>
          <w:szCs w:val="24"/>
        </w:rPr>
      </w:pPr>
      <w:r w:rsidRPr="00CE127E">
        <w:rPr>
          <w:rFonts w:ascii="Arial" w:hAnsi="Arial" w:cs="Arial"/>
          <w:sz w:val="24"/>
          <w:szCs w:val="24"/>
        </w:rPr>
        <w:t>Максимальный срок выполнения данного действия составляет 10 минут.</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В случае, если заявителем предоставлены исключительно оригиналы документов, указанных в пункте 25 настоящего административного регламента, специалист администрации снимает копии (при технической возможности) с указанных документов, необходимых для предоставления муниципальной услуги, и ставит подпись «Копия верна», свою подпись и дату сверки.</w:t>
      </w:r>
    </w:p>
    <w:p w:rsidR="008C11B9" w:rsidRPr="00CE127E" w:rsidRDefault="008C11B9" w:rsidP="008C11B9">
      <w:pPr>
        <w:pStyle w:val="aa"/>
        <w:shd w:val="clear" w:color="auto" w:fill="auto"/>
        <w:spacing w:before="0"/>
        <w:ind w:left="20" w:right="20" w:firstLine="700"/>
        <w:jc w:val="both"/>
        <w:rPr>
          <w:rFonts w:ascii="Arial" w:hAnsi="Arial" w:cs="Arial"/>
          <w:sz w:val="24"/>
          <w:szCs w:val="24"/>
        </w:rPr>
      </w:pPr>
      <w:r w:rsidRPr="00CE127E">
        <w:rPr>
          <w:rFonts w:ascii="Arial" w:hAnsi="Arial" w:cs="Arial"/>
          <w:sz w:val="24"/>
          <w:szCs w:val="24"/>
        </w:rPr>
        <w:t>Максимальный срок выполнения данного действия составляет 2 минуты на каждый представленный документ.</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Общий срок приема, регистрации заявления и документов, необходимых для предоставления муниципальной услуги, составляет не более 15 минут.</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t xml:space="preserve"> Заявителю выдается расписка-опись о принятии заявления и документов, необходимых для предоставления муниципальной услуги, с указанием даты и входящего номера, зарегистрированные в установленном порядке, даты получения результата предоставления муниципальной услуги.</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Результатом исполнения административной процедуры по приему, регистрации заявления и документов, необходимых для предоставления муниципальной услуги, является передача их специалисту администрации ответственному за предоставление муниципальной услуги.</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Ответственным лицом за выполнение всех действий административной процедуры является специалист администрации ответственный за предоставление муниципальной услуги.</w:t>
      </w:r>
    </w:p>
    <w:p w:rsidR="008C11B9" w:rsidRPr="00CE127E" w:rsidRDefault="008C11B9" w:rsidP="008C11B9">
      <w:pPr>
        <w:pStyle w:val="aa"/>
        <w:numPr>
          <w:ilvl w:val="0"/>
          <w:numId w:val="31"/>
        </w:numPr>
        <w:shd w:val="clear" w:color="auto" w:fill="auto"/>
        <w:tabs>
          <w:tab w:val="left" w:pos="993"/>
        </w:tabs>
        <w:spacing w:before="0"/>
        <w:ind w:firstLine="567"/>
        <w:jc w:val="both"/>
        <w:rPr>
          <w:rFonts w:ascii="Arial" w:hAnsi="Arial" w:cs="Arial"/>
          <w:sz w:val="24"/>
          <w:szCs w:val="24"/>
        </w:rPr>
      </w:pPr>
      <w:r w:rsidRPr="00CE127E">
        <w:rPr>
          <w:rFonts w:ascii="Arial" w:hAnsi="Arial" w:cs="Arial"/>
          <w:sz w:val="24"/>
          <w:szCs w:val="24"/>
        </w:rPr>
        <w:t xml:space="preserve"> Критерием принятия решения по административной процедуре является зарегистрированные и переданные специалисту администрации ответственному за предоставление муниципальной услуги заявление и документы, необходимые для предоставления муниципальной услуги.</w:t>
      </w:r>
    </w:p>
    <w:p w:rsidR="008C11B9" w:rsidRPr="00CE127E" w:rsidRDefault="008C11B9" w:rsidP="008C11B9">
      <w:pPr>
        <w:pStyle w:val="aa"/>
        <w:shd w:val="clear" w:color="auto" w:fill="auto"/>
        <w:tabs>
          <w:tab w:val="left" w:pos="993"/>
        </w:tabs>
        <w:spacing w:before="0"/>
        <w:ind w:left="567"/>
        <w:jc w:val="both"/>
        <w:rPr>
          <w:rFonts w:ascii="Arial" w:hAnsi="Arial" w:cs="Arial"/>
          <w:sz w:val="24"/>
          <w:szCs w:val="24"/>
        </w:rPr>
      </w:pPr>
    </w:p>
    <w:p w:rsidR="008C11B9" w:rsidRPr="00CE127E" w:rsidRDefault="008C11B9" w:rsidP="008C11B9">
      <w:pPr>
        <w:pStyle w:val="40"/>
        <w:keepNext/>
        <w:keepLines/>
        <w:shd w:val="clear" w:color="auto" w:fill="auto"/>
        <w:spacing w:before="0" w:after="0" w:line="260" w:lineRule="exact"/>
        <w:rPr>
          <w:rStyle w:val="4"/>
          <w:rFonts w:ascii="Arial" w:hAnsi="Arial" w:cs="Arial"/>
          <w:sz w:val="24"/>
          <w:szCs w:val="24"/>
        </w:rPr>
      </w:pPr>
      <w:bookmarkStart w:id="4" w:name="bookmark5"/>
      <w:r w:rsidRPr="00CE127E">
        <w:rPr>
          <w:rStyle w:val="4"/>
          <w:rFonts w:ascii="Arial" w:hAnsi="Arial" w:cs="Arial"/>
          <w:sz w:val="24"/>
          <w:szCs w:val="24"/>
        </w:rPr>
        <w:t>Глава 21. Формирование и направление межведомственных запросов в органы, участвующие в предоставлении муниципальной услуги</w:t>
      </w:r>
      <w:bookmarkEnd w:id="4"/>
    </w:p>
    <w:p w:rsidR="008C11B9" w:rsidRPr="00CE127E" w:rsidRDefault="008C11B9" w:rsidP="008C11B9">
      <w:pPr>
        <w:pStyle w:val="40"/>
        <w:keepNext/>
        <w:keepLines/>
        <w:shd w:val="clear" w:color="auto" w:fill="auto"/>
        <w:spacing w:before="0" w:after="0" w:line="260" w:lineRule="exact"/>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317" w:lineRule="exact"/>
        <w:ind w:firstLine="567"/>
        <w:jc w:val="both"/>
        <w:rPr>
          <w:rFonts w:ascii="Arial" w:hAnsi="Arial" w:cs="Arial"/>
          <w:sz w:val="24"/>
          <w:szCs w:val="24"/>
        </w:rPr>
      </w:pPr>
      <w:r w:rsidRPr="00CE127E">
        <w:rPr>
          <w:rFonts w:ascii="Arial" w:hAnsi="Arial" w:cs="Arial"/>
          <w:sz w:val="24"/>
          <w:szCs w:val="24"/>
        </w:rPr>
        <w:t xml:space="preserve"> Основанием для формирования и направления межведомственных запросов является зарегистрированные заявление и документы, необходимые для предоставления муниципальной услуги, полученные специалистом администрации поселения ответственным за предоставление муниципальной услуги.</w:t>
      </w:r>
    </w:p>
    <w:p w:rsidR="008C11B9" w:rsidRPr="00CE127E" w:rsidRDefault="008C11B9" w:rsidP="008C11B9">
      <w:pPr>
        <w:pStyle w:val="aa"/>
        <w:numPr>
          <w:ilvl w:val="0"/>
          <w:numId w:val="31"/>
        </w:numPr>
        <w:shd w:val="clear" w:color="auto" w:fill="auto"/>
        <w:tabs>
          <w:tab w:val="left" w:pos="993"/>
        </w:tabs>
        <w:spacing w:before="0" w:line="317" w:lineRule="exact"/>
        <w:ind w:right="20" w:firstLine="567"/>
        <w:jc w:val="both"/>
        <w:rPr>
          <w:rFonts w:ascii="Arial" w:hAnsi="Arial" w:cs="Arial"/>
          <w:sz w:val="24"/>
          <w:szCs w:val="24"/>
        </w:rPr>
      </w:pPr>
      <w:r w:rsidRPr="00CE127E">
        <w:rPr>
          <w:rFonts w:ascii="Arial" w:hAnsi="Arial" w:cs="Arial"/>
          <w:sz w:val="24"/>
          <w:szCs w:val="24"/>
        </w:rPr>
        <w:t xml:space="preserve"> В течение одного рабочего дня, следующего за днем получения специалистом администрации зарегистрированных заявления и документов, необходимых для предоставления муниципальной услуги, специалист администрации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28 </w:t>
      </w:r>
      <w:r w:rsidRPr="00CE127E">
        <w:rPr>
          <w:rFonts w:ascii="Arial" w:hAnsi="Arial" w:cs="Arial"/>
          <w:sz w:val="24"/>
          <w:szCs w:val="24"/>
        </w:rPr>
        <w:lastRenderedPageBreak/>
        <w:t>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C11B9" w:rsidRPr="00CE127E" w:rsidRDefault="008C11B9" w:rsidP="008C11B9">
      <w:pPr>
        <w:pStyle w:val="aa"/>
        <w:numPr>
          <w:ilvl w:val="0"/>
          <w:numId w:val="31"/>
        </w:numPr>
        <w:shd w:val="clear" w:color="auto" w:fill="auto"/>
        <w:tabs>
          <w:tab w:val="left" w:pos="1134"/>
        </w:tabs>
        <w:spacing w:before="0" w:line="317" w:lineRule="exact"/>
        <w:ind w:right="20" w:firstLine="567"/>
        <w:jc w:val="both"/>
        <w:rPr>
          <w:rFonts w:ascii="Arial" w:hAnsi="Arial" w:cs="Arial"/>
          <w:sz w:val="24"/>
          <w:szCs w:val="24"/>
        </w:rPr>
      </w:pPr>
      <w:r w:rsidRPr="00CE127E">
        <w:rPr>
          <w:rFonts w:ascii="Arial" w:hAnsi="Arial" w:cs="Arial"/>
          <w:sz w:val="24"/>
          <w:szCs w:val="24"/>
        </w:rPr>
        <w:t xml:space="preserve"> Направление межведомственного запроса и представление документов и информации, перечисленных в пункте 28 настоящего административного регламента, допускаются только в целях, связанных с предоставлением муниципальной услуги.</w:t>
      </w:r>
    </w:p>
    <w:p w:rsidR="008C11B9" w:rsidRPr="00CE127E" w:rsidRDefault="008C11B9" w:rsidP="008C11B9">
      <w:pPr>
        <w:pStyle w:val="aa"/>
        <w:numPr>
          <w:ilvl w:val="0"/>
          <w:numId w:val="31"/>
        </w:numPr>
        <w:shd w:val="clear" w:color="auto" w:fill="auto"/>
        <w:tabs>
          <w:tab w:val="left" w:pos="993"/>
        </w:tabs>
        <w:spacing w:before="0" w:line="317" w:lineRule="exact"/>
        <w:ind w:right="20" w:firstLine="567"/>
        <w:jc w:val="both"/>
        <w:rPr>
          <w:rFonts w:ascii="Arial" w:hAnsi="Arial" w:cs="Arial"/>
          <w:sz w:val="24"/>
          <w:szCs w:val="24"/>
        </w:rPr>
      </w:pPr>
      <w:r w:rsidRPr="00CE127E">
        <w:rPr>
          <w:rFonts w:ascii="Arial" w:hAnsi="Arial" w:cs="Arial"/>
          <w:sz w:val="24"/>
          <w:szCs w:val="24"/>
        </w:rPr>
        <w:t xml:space="preserve"> Межведомственный запрос о представлении документов, указанных в пункте 28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8C11B9" w:rsidRPr="00CE127E" w:rsidRDefault="008C11B9" w:rsidP="008C11B9">
      <w:pPr>
        <w:pStyle w:val="aa"/>
        <w:shd w:val="clear" w:color="auto" w:fill="auto"/>
        <w:spacing w:before="0" w:line="317" w:lineRule="exact"/>
        <w:ind w:left="20" w:right="20" w:firstLine="700"/>
        <w:jc w:val="both"/>
        <w:rPr>
          <w:rFonts w:ascii="Arial" w:hAnsi="Arial" w:cs="Arial"/>
          <w:sz w:val="24"/>
          <w:szCs w:val="24"/>
        </w:rPr>
      </w:pPr>
      <w:r w:rsidRPr="00CE127E">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Специалист администрации приобщает ответы на межведомственные запросы к соответствующему запросу.</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t xml:space="preserve"> Результатом административной процедуры является получение документов, указанных в пункте 28 настоящего административного регламента, в случае, если указанные документы не были представлены заявителем самостоятельно.</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Ответственным лицом за выполнение всех действий административной процедуры является специалист администрации ответственный за предоставление муниципальной услуги.</w:t>
      </w: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Критерием принятия решения по административной процедуре является поступление в администрацию поселения ответов на межведомственные запросы.</w:t>
      </w:r>
    </w:p>
    <w:p w:rsidR="008C11B9" w:rsidRPr="00CE127E" w:rsidRDefault="008C11B9" w:rsidP="008C11B9">
      <w:pPr>
        <w:pStyle w:val="50"/>
        <w:shd w:val="clear" w:color="auto" w:fill="auto"/>
        <w:spacing w:before="0" w:line="240" w:lineRule="auto"/>
        <w:ind w:firstLine="0"/>
        <w:jc w:val="left"/>
        <w:rPr>
          <w:rStyle w:val="5"/>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 xml:space="preserve">Глава 22. Возврат заявления и документов, необходимых для предоставления муниципальной услуги, или принятие решения по существу поданных заявления </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и документов, необходимых для предоставления муниципальной услуги</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Основанием для начала административной процедуры является наличие заявления и всех документов, необходимых для предоставления муниципальной услуги.</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В течение десяти дней со дня поступления в администрацию поселения заявления и документов, необходимых для предоставления муниципальной услуги, специалист администрации возвращает эти заявление и документы заявителю, если:</w:t>
      </w:r>
    </w:p>
    <w:p w:rsidR="008C11B9" w:rsidRPr="00CE127E" w:rsidRDefault="008C11B9" w:rsidP="008C11B9">
      <w:pPr>
        <w:pStyle w:val="aa"/>
        <w:numPr>
          <w:ilvl w:val="0"/>
          <w:numId w:val="19"/>
        </w:numPr>
        <w:shd w:val="clear" w:color="auto" w:fill="auto"/>
        <w:tabs>
          <w:tab w:val="left" w:pos="993"/>
        </w:tabs>
        <w:spacing w:before="0"/>
        <w:ind w:left="20" w:right="20" w:firstLine="547"/>
        <w:jc w:val="both"/>
        <w:rPr>
          <w:rFonts w:ascii="Arial" w:hAnsi="Arial" w:cs="Arial"/>
          <w:sz w:val="24"/>
          <w:szCs w:val="24"/>
        </w:rPr>
      </w:pPr>
      <w:r w:rsidRPr="00CE127E">
        <w:rPr>
          <w:rFonts w:ascii="Arial" w:hAnsi="Arial" w:cs="Arial"/>
          <w:sz w:val="24"/>
          <w:szCs w:val="24"/>
        </w:rPr>
        <w:t xml:space="preserve"> они не соответствуют пункту 1 статьи 39.17 Земельного кодекса </w:t>
      </w:r>
      <w:r w:rsidRPr="00CE127E">
        <w:rPr>
          <w:rFonts w:ascii="Arial" w:hAnsi="Arial" w:cs="Arial"/>
          <w:sz w:val="24"/>
          <w:szCs w:val="24"/>
        </w:rPr>
        <w:lastRenderedPageBreak/>
        <w:t>Российской Федерации;</w:t>
      </w:r>
    </w:p>
    <w:p w:rsidR="008C11B9" w:rsidRPr="00CE127E" w:rsidRDefault="008C11B9" w:rsidP="008C11B9">
      <w:pPr>
        <w:pStyle w:val="aa"/>
        <w:numPr>
          <w:ilvl w:val="0"/>
          <w:numId w:val="19"/>
        </w:numPr>
        <w:shd w:val="clear" w:color="auto" w:fill="auto"/>
        <w:tabs>
          <w:tab w:val="left" w:pos="993"/>
          <w:tab w:val="left" w:pos="1134"/>
        </w:tabs>
        <w:spacing w:before="0"/>
        <w:ind w:left="20" w:firstLine="547"/>
        <w:jc w:val="both"/>
        <w:rPr>
          <w:rFonts w:ascii="Arial" w:hAnsi="Arial" w:cs="Arial"/>
          <w:sz w:val="24"/>
          <w:szCs w:val="24"/>
        </w:rPr>
      </w:pPr>
      <w:r w:rsidRPr="00CE127E">
        <w:rPr>
          <w:rFonts w:ascii="Arial" w:hAnsi="Arial" w:cs="Arial"/>
          <w:sz w:val="24"/>
          <w:szCs w:val="24"/>
        </w:rPr>
        <w:t xml:space="preserve"> подано в иной уполномоченный орган;</w:t>
      </w:r>
    </w:p>
    <w:p w:rsidR="008C11B9" w:rsidRPr="00CE127E" w:rsidRDefault="008C11B9" w:rsidP="008C11B9">
      <w:pPr>
        <w:pStyle w:val="aa"/>
        <w:numPr>
          <w:ilvl w:val="0"/>
          <w:numId w:val="19"/>
        </w:numPr>
        <w:shd w:val="clear" w:color="auto" w:fill="auto"/>
        <w:tabs>
          <w:tab w:val="left" w:pos="993"/>
          <w:tab w:val="left" w:pos="1134"/>
        </w:tabs>
        <w:spacing w:before="0"/>
        <w:ind w:left="20" w:right="20" w:firstLine="547"/>
        <w:jc w:val="both"/>
        <w:rPr>
          <w:rFonts w:ascii="Arial" w:hAnsi="Arial" w:cs="Arial"/>
          <w:sz w:val="24"/>
          <w:szCs w:val="24"/>
        </w:rPr>
      </w:pPr>
      <w:r w:rsidRPr="00CE127E">
        <w:rPr>
          <w:rFonts w:ascii="Arial" w:hAnsi="Arial" w:cs="Arial"/>
          <w:sz w:val="24"/>
          <w:szCs w:val="24"/>
        </w:rPr>
        <w:t xml:space="preserve"> к заявлению не приложены документы, предоставляемые в соответствии с пунктом 25 настоящего административного регламента.</w:t>
      </w:r>
    </w:p>
    <w:p w:rsidR="008C11B9" w:rsidRPr="00CE127E" w:rsidRDefault="008C11B9" w:rsidP="008C11B9">
      <w:pPr>
        <w:pStyle w:val="aa"/>
        <w:shd w:val="clear" w:color="auto" w:fill="auto"/>
        <w:spacing w:before="0"/>
        <w:ind w:left="20" w:firstLine="547"/>
        <w:jc w:val="both"/>
        <w:rPr>
          <w:rFonts w:ascii="Arial" w:hAnsi="Arial" w:cs="Arial"/>
          <w:sz w:val="24"/>
          <w:szCs w:val="24"/>
        </w:rPr>
      </w:pPr>
      <w:r w:rsidRPr="00CE127E">
        <w:rPr>
          <w:rFonts w:ascii="Arial" w:hAnsi="Arial" w:cs="Arial"/>
          <w:sz w:val="24"/>
          <w:szCs w:val="24"/>
        </w:rPr>
        <w:t>При этом специалистом администрации в уведомлении о возврате заявления и документов, необходимых для предоставления муниципальной услуги, должны быть указаны причины возврата заявления и документов, необходимых для предоставления муниципальной услуги.</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По результатам проведенной экспертизы заявления и документов, необходимых для предоставления муниципальной услуги, на соответствие комплектности документов, указанных в пунктах 25 и 28 настоящего административного регламента, специалист администрации подготавливает проект решения о предоставлении земельного участка в постоянное (бессрочное) пользование.</w:t>
      </w:r>
    </w:p>
    <w:p w:rsidR="008C11B9" w:rsidRPr="00CE127E" w:rsidRDefault="008C11B9" w:rsidP="008C11B9">
      <w:pPr>
        <w:pStyle w:val="aa"/>
        <w:shd w:val="clear" w:color="auto" w:fill="auto"/>
        <w:spacing w:before="0"/>
        <w:ind w:left="20" w:right="20" w:firstLine="547"/>
        <w:jc w:val="both"/>
        <w:rPr>
          <w:rFonts w:ascii="Arial" w:hAnsi="Arial" w:cs="Arial"/>
          <w:sz w:val="24"/>
          <w:szCs w:val="24"/>
        </w:rPr>
      </w:pPr>
      <w:r w:rsidRPr="00CE127E">
        <w:rPr>
          <w:rFonts w:ascii="Arial" w:hAnsi="Arial" w:cs="Arial"/>
          <w:sz w:val="24"/>
          <w:szCs w:val="24"/>
        </w:rPr>
        <w:t>В случае, если в результате проведенной экспертизы заявления и документов, необходимых для предоставления муниципальной услуги, выявлены препятствия, указанные в пункте 33 настоящего административного регламента, являющиеся основанием для отказа в предоставлении муниципальной услуги, специалист администрации подготавливает проект решения об отказе в предоставлении земельного участка. В решении об отказе в предоставлении земельного участка должны быть указаны все основания отказа.</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t xml:space="preserve"> Решение о предоставлении земельного участка в постоянное (бессрочное) пользование или решение об отказе в предоставлении земельного участка принимается в форме муниципального правового акта администрации Ключинского сельского поселения.</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Продолжительность и (или) максимальный срок выполнения всех административных действий, входящих в состав административной процедуры, не должна превышать двадцать дней.</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Ответственным лицом за выполнение всех действий административной процедуры является специалист администрации ответственный за предоставление муниципальной услуги.</w:t>
      </w: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Критерием принятия решения по административной процедуре является возврат заявления и документов, необходимых для предоставления муниципальной услуги, или подготовка результата муниципальной услуги.</w:t>
      </w:r>
    </w:p>
    <w:p w:rsidR="008C11B9" w:rsidRPr="00CE127E" w:rsidRDefault="008C11B9" w:rsidP="008C11B9">
      <w:pPr>
        <w:pStyle w:val="aa"/>
        <w:shd w:val="clear" w:color="auto" w:fill="auto"/>
        <w:tabs>
          <w:tab w:val="left" w:pos="993"/>
        </w:tabs>
        <w:spacing w:before="0" w:line="240" w:lineRule="auto"/>
        <w:ind w:left="567"/>
        <w:jc w:val="both"/>
        <w:rPr>
          <w:rFonts w:ascii="Arial" w:hAnsi="Arial" w:cs="Arial"/>
          <w:sz w:val="24"/>
          <w:szCs w:val="24"/>
        </w:rPr>
      </w:pPr>
    </w:p>
    <w:p w:rsidR="008C11B9" w:rsidRPr="00CE127E" w:rsidRDefault="008C11B9" w:rsidP="008C11B9">
      <w:pPr>
        <w:pStyle w:val="40"/>
        <w:keepNext/>
        <w:keepLines/>
        <w:shd w:val="clear" w:color="auto" w:fill="auto"/>
        <w:spacing w:before="0" w:after="0" w:line="240" w:lineRule="auto"/>
        <w:rPr>
          <w:rStyle w:val="4"/>
          <w:rFonts w:ascii="Arial" w:hAnsi="Arial" w:cs="Arial"/>
          <w:sz w:val="24"/>
          <w:szCs w:val="24"/>
        </w:rPr>
      </w:pPr>
      <w:bookmarkStart w:id="5" w:name="bookmark6"/>
      <w:r w:rsidRPr="00CE127E">
        <w:rPr>
          <w:rStyle w:val="4"/>
          <w:rFonts w:ascii="Arial" w:hAnsi="Arial" w:cs="Arial"/>
          <w:sz w:val="24"/>
          <w:szCs w:val="24"/>
        </w:rPr>
        <w:t>Глава 23. Выдача результата предоставления муниципальной услуги</w:t>
      </w:r>
      <w:bookmarkEnd w:id="5"/>
    </w:p>
    <w:p w:rsidR="008C11B9" w:rsidRPr="00CE127E" w:rsidRDefault="008C11B9" w:rsidP="008C11B9">
      <w:pPr>
        <w:pStyle w:val="40"/>
        <w:keepNext/>
        <w:keepLines/>
        <w:shd w:val="clear" w:color="auto" w:fill="auto"/>
        <w:spacing w:before="0" w:after="0" w:line="240" w:lineRule="auto"/>
        <w:rPr>
          <w:rFonts w:ascii="Arial" w:hAnsi="Arial" w:cs="Arial"/>
          <w:sz w:val="24"/>
          <w:szCs w:val="24"/>
        </w:rPr>
      </w:pPr>
    </w:p>
    <w:p w:rsidR="008C11B9" w:rsidRPr="00CE127E" w:rsidRDefault="008C11B9" w:rsidP="008C11B9">
      <w:pPr>
        <w:pStyle w:val="aa"/>
        <w:numPr>
          <w:ilvl w:val="0"/>
          <w:numId w:val="31"/>
        </w:numPr>
        <w:shd w:val="clear" w:color="auto" w:fill="auto"/>
        <w:tabs>
          <w:tab w:val="left" w:pos="1134"/>
        </w:tabs>
        <w:spacing w:before="0" w:line="240" w:lineRule="auto"/>
        <w:ind w:firstLine="567"/>
        <w:jc w:val="both"/>
        <w:rPr>
          <w:rFonts w:ascii="Arial" w:hAnsi="Arial" w:cs="Arial"/>
          <w:sz w:val="24"/>
          <w:szCs w:val="24"/>
        </w:rPr>
      </w:pPr>
      <w:r w:rsidRPr="00CE127E">
        <w:rPr>
          <w:rFonts w:ascii="Arial" w:hAnsi="Arial" w:cs="Arial"/>
          <w:sz w:val="24"/>
          <w:szCs w:val="24"/>
        </w:rPr>
        <w:t xml:space="preserve"> Основанием для начала административной процедуры является обращение заявителя в администрацию поселения за результатом предоставления муниципальной услуги, в день, указанный в расписке-описи о принятии документов.</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Специалист администрации устанавливает личность заявителя или его представителя на основании документа, удостоверяющего личность в соответствии с законодательством Российской Федерации.</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Результатом административной процедуры является выдача результата предоставления муниципальной услуги заявителю.</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lastRenderedPageBreak/>
        <w:t xml:space="preserve"> Способом фиксации результата выполнения административной процедуры, в том числе в электронной форме, является регистрация факта выдачи результата предоставления муниципальной услуги заявителю лично.</w:t>
      </w:r>
    </w:p>
    <w:p w:rsidR="008C11B9" w:rsidRPr="00CE127E" w:rsidRDefault="008C11B9" w:rsidP="008C11B9">
      <w:pPr>
        <w:pStyle w:val="aa"/>
        <w:numPr>
          <w:ilvl w:val="0"/>
          <w:numId w:val="31"/>
        </w:numPr>
        <w:shd w:val="clear" w:color="auto" w:fill="auto"/>
        <w:tabs>
          <w:tab w:val="left" w:pos="1134"/>
        </w:tabs>
        <w:spacing w:before="0"/>
        <w:ind w:right="20" w:firstLine="567"/>
        <w:jc w:val="both"/>
        <w:rPr>
          <w:rFonts w:ascii="Arial" w:hAnsi="Arial" w:cs="Arial"/>
          <w:sz w:val="24"/>
          <w:szCs w:val="24"/>
        </w:rPr>
      </w:pPr>
      <w:r w:rsidRPr="00CE127E">
        <w:rPr>
          <w:rFonts w:ascii="Arial" w:hAnsi="Arial" w:cs="Arial"/>
          <w:sz w:val="24"/>
          <w:szCs w:val="24"/>
        </w:rPr>
        <w:t xml:space="preserve"> В случае, если заявитель не обратился в администрацию поселения за результатом предоставления муниципальной услуги, в день, указанный в расписке-описи о принятии документов, специалист администрации в течение одного рабочего дня, следующего за днем, указанном в расписке-описи о принятии документов, направляет результат предоставления муниципальной услуги заявителю.</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Ответственным лицом за выполнение всех действий административной процедуры является специалист администрации ответственный за предоставление муниципальной услуги.</w:t>
      </w: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Критерием принятия решения по административной процедуре является обращение заявителя в администрацию поселения за результатом предоставления муниципальной услуги, в день, указанный в расписке-описи о принятии документов.</w:t>
      </w:r>
    </w:p>
    <w:p w:rsidR="008C11B9" w:rsidRPr="00CE127E" w:rsidRDefault="008C11B9" w:rsidP="008C11B9">
      <w:pPr>
        <w:jc w:val="center"/>
        <w:rPr>
          <w:rStyle w:val="5"/>
          <w:rFonts w:ascii="Arial" w:hAnsi="Arial" w:cs="Arial"/>
          <w:bCs w:val="0"/>
          <w:sz w:val="24"/>
          <w:szCs w:val="24"/>
        </w:rPr>
      </w:pPr>
    </w:p>
    <w:p w:rsidR="008C11B9" w:rsidRPr="00CE127E" w:rsidRDefault="008C11B9" w:rsidP="008C11B9">
      <w:pPr>
        <w:jc w:val="center"/>
        <w:rPr>
          <w:rStyle w:val="a7"/>
          <w:rFonts w:ascii="Arial" w:hAnsi="Arial" w:cs="Arial"/>
          <w:sz w:val="24"/>
          <w:szCs w:val="24"/>
        </w:rPr>
      </w:pPr>
      <w:r w:rsidRPr="00CE127E">
        <w:rPr>
          <w:rStyle w:val="5"/>
          <w:rFonts w:ascii="Arial" w:hAnsi="Arial" w:cs="Arial"/>
          <w:bCs w:val="0"/>
          <w:sz w:val="24"/>
          <w:szCs w:val="24"/>
        </w:rPr>
        <w:t xml:space="preserve">Раздел IV. </w:t>
      </w:r>
      <w:r w:rsidRPr="00CE127E">
        <w:rPr>
          <w:rStyle w:val="a7"/>
          <w:rFonts w:ascii="Arial" w:hAnsi="Arial" w:cs="Arial"/>
          <w:sz w:val="24"/>
          <w:szCs w:val="24"/>
        </w:rPr>
        <w:t xml:space="preserve"> Формы контроля за исполнением </w:t>
      </w:r>
    </w:p>
    <w:p w:rsidR="008C11B9" w:rsidRPr="00CE127E" w:rsidRDefault="008C11B9" w:rsidP="008C11B9">
      <w:pPr>
        <w:jc w:val="center"/>
        <w:rPr>
          <w:rStyle w:val="a7"/>
          <w:rFonts w:ascii="Arial" w:hAnsi="Arial" w:cs="Arial"/>
          <w:sz w:val="24"/>
          <w:szCs w:val="24"/>
        </w:rPr>
      </w:pPr>
      <w:r w:rsidRPr="00CE127E">
        <w:rPr>
          <w:rStyle w:val="a7"/>
          <w:rFonts w:ascii="Arial" w:hAnsi="Arial" w:cs="Arial"/>
          <w:sz w:val="24"/>
          <w:szCs w:val="24"/>
        </w:rPr>
        <w:t>административного регламента</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 xml:space="preserve">Глава 24. Порядок осуществления текущего контроля за соблюдением </w:t>
      </w:r>
    </w:p>
    <w:p w:rsidR="008C11B9" w:rsidRPr="00CE127E" w:rsidRDefault="008C11B9" w:rsidP="008C11B9">
      <w:pPr>
        <w:pStyle w:val="50"/>
        <w:shd w:val="clear" w:color="auto" w:fill="auto"/>
        <w:spacing w:before="0" w:line="240" w:lineRule="auto"/>
        <w:ind w:firstLine="0"/>
        <w:rPr>
          <w:rFonts w:ascii="Arial" w:hAnsi="Arial" w:cs="Arial"/>
          <w:sz w:val="24"/>
          <w:szCs w:val="24"/>
        </w:rPr>
      </w:pPr>
      <w:r w:rsidRPr="00CE127E">
        <w:rPr>
          <w:rStyle w:val="5"/>
          <w:rFonts w:ascii="Arial" w:hAnsi="Arial" w:cs="Arial"/>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а также принятием ими решений</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поселения, осуществляется главой администрации поселения,  путем рассмотрения отчетов специалиста администрации поселения, а также рассмотрения жалоб заявителей.</w:t>
      </w:r>
    </w:p>
    <w:p w:rsidR="008C11B9" w:rsidRPr="00CE127E" w:rsidRDefault="008C11B9" w:rsidP="008C11B9">
      <w:pPr>
        <w:pStyle w:val="aa"/>
        <w:numPr>
          <w:ilvl w:val="0"/>
          <w:numId w:val="31"/>
        </w:numPr>
        <w:shd w:val="clear" w:color="auto" w:fill="auto"/>
        <w:tabs>
          <w:tab w:val="left" w:pos="993"/>
        </w:tabs>
        <w:spacing w:before="0" w:line="317" w:lineRule="exact"/>
        <w:ind w:firstLine="567"/>
        <w:jc w:val="both"/>
        <w:rPr>
          <w:rFonts w:ascii="Arial" w:hAnsi="Arial" w:cs="Arial"/>
          <w:sz w:val="24"/>
          <w:szCs w:val="24"/>
        </w:rPr>
      </w:pPr>
      <w:r w:rsidRPr="00CE127E">
        <w:rPr>
          <w:rFonts w:ascii="Arial" w:hAnsi="Arial" w:cs="Arial"/>
          <w:sz w:val="24"/>
          <w:szCs w:val="24"/>
        </w:rPr>
        <w:t xml:space="preserve"> Основными задачами текущего контроля являются:</w:t>
      </w:r>
    </w:p>
    <w:p w:rsidR="008C11B9" w:rsidRPr="00CE127E" w:rsidRDefault="008C11B9" w:rsidP="008C11B9">
      <w:pPr>
        <w:pStyle w:val="aa"/>
        <w:numPr>
          <w:ilvl w:val="0"/>
          <w:numId w:val="20"/>
        </w:numPr>
        <w:shd w:val="clear" w:color="auto" w:fill="auto"/>
        <w:tabs>
          <w:tab w:val="left" w:pos="993"/>
        </w:tabs>
        <w:spacing w:before="0" w:line="317" w:lineRule="exact"/>
        <w:ind w:left="20" w:firstLine="547"/>
        <w:jc w:val="left"/>
        <w:rPr>
          <w:rFonts w:ascii="Arial" w:hAnsi="Arial" w:cs="Arial"/>
          <w:sz w:val="24"/>
          <w:szCs w:val="24"/>
        </w:rPr>
      </w:pPr>
      <w:r w:rsidRPr="00CE127E">
        <w:rPr>
          <w:rFonts w:ascii="Arial" w:hAnsi="Arial" w:cs="Arial"/>
          <w:sz w:val="24"/>
          <w:szCs w:val="24"/>
        </w:rPr>
        <w:t>обеспечение своевременного и качественного предоставления муниципальной услуги;</w:t>
      </w:r>
    </w:p>
    <w:p w:rsidR="008C11B9" w:rsidRPr="00CE127E" w:rsidRDefault="008C11B9" w:rsidP="008C11B9">
      <w:pPr>
        <w:pStyle w:val="aa"/>
        <w:numPr>
          <w:ilvl w:val="0"/>
          <w:numId w:val="20"/>
        </w:numPr>
        <w:shd w:val="clear" w:color="auto" w:fill="auto"/>
        <w:tabs>
          <w:tab w:val="left" w:pos="993"/>
        </w:tabs>
        <w:spacing w:before="0"/>
        <w:ind w:left="20" w:right="20" w:firstLine="547"/>
        <w:jc w:val="both"/>
        <w:rPr>
          <w:rFonts w:ascii="Arial" w:hAnsi="Arial" w:cs="Arial"/>
          <w:sz w:val="24"/>
          <w:szCs w:val="24"/>
        </w:rPr>
      </w:pPr>
      <w:r w:rsidRPr="00CE127E">
        <w:rPr>
          <w:rFonts w:ascii="Arial" w:hAnsi="Arial" w:cs="Arial"/>
          <w:sz w:val="24"/>
          <w:szCs w:val="24"/>
        </w:rPr>
        <w:t xml:space="preserve"> выявление нарушений в сроках и качестве предоставления муниципальной услуги;</w:t>
      </w:r>
    </w:p>
    <w:p w:rsidR="008C11B9" w:rsidRPr="00CE127E" w:rsidRDefault="008C11B9" w:rsidP="008C11B9">
      <w:pPr>
        <w:pStyle w:val="aa"/>
        <w:numPr>
          <w:ilvl w:val="0"/>
          <w:numId w:val="20"/>
        </w:numPr>
        <w:shd w:val="clear" w:color="auto" w:fill="auto"/>
        <w:tabs>
          <w:tab w:val="left" w:pos="993"/>
        </w:tabs>
        <w:spacing w:before="0"/>
        <w:ind w:left="20" w:right="20" w:firstLine="547"/>
        <w:jc w:val="both"/>
        <w:rPr>
          <w:rFonts w:ascii="Arial" w:hAnsi="Arial" w:cs="Arial"/>
          <w:sz w:val="24"/>
          <w:szCs w:val="24"/>
        </w:rPr>
      </w:pPr>
      <w:r w:rsidRPr="00CE127E">
        <w:rPr>
          <w:rFonts w:ascii="Arial" w:hAnsi="Arial" w:cs="Arial"/>
          <w:sz w:val="24"/>
          <w:szCs w:val="24"/>
        </w:rPr>
        <w:t xml:space="preserve"> выявление и устранение причин и условий, способствующих ненадлежащему предоставлению муниципальной услуги;</w:t>
      </w:r>
    </w:p>
    <w:p w:rsidR="008C11B9" w:rsidRPr="00CE127E" w:rsidRDefault="008C11B9" w:rsidP="008C11B9">
      <w:pPr>
        <w:pStyle w:val="aa"/>
        <w:numPr>
          <w:ilvl w:val="0"/>
          <w:numId w:val="20"/>
        </w:numPr>
        <w:shd w:val="clear" w:color="auto" w:fill="auto"/>
        <w:tabs>
          <w:tab w:val="left" w:pos="993"/>
        </w:tabs>
        <w:spacing w:before="0"/>
        <w:ind w:left="20" w:right="20" w:firstLine="547"/>
        <w:jc w:val="both"/>
        <w:rPr>
          <w:rFonts w:ascii="Arial" w:hAnsi="Arial" w:cs="Arial"/>
          <w:sz w:val="24"/>
          <w:szCs w:val="24"/>
        </w:rPr>
      </w:pPr>
      <w:r w:rsidRPr="00CE127E">
        <w:rPr>
          <w:rFonts w:ascii="Arial" w:hAnsi="Arial" w:cs="Arial"/>
          <w:sz w:val="24"/>
          <w:szCs w:val="24"/>
        </w:rPr>
        <w:t xml:space="preserve"> принятие мер по надлежащему предоставлению муниципальной услуги.</w:t>
      </w: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t xml:space="preserve"> Текущий контроль осуществляется на постоянной основе.</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p>
    <w:p w:rsidR="008C11B9" w:rsidRPr="00CE127E" w:rsidRDefault="008C11B9" w:rsidP="008C11B9">
      <w:pPr>
        <w:pStyle w:val="50"/>
        <w:shd w:val="clear" w:color="auto" w:fill="auto"/>
        <w:spacing w:before="0" w:line="240" w:lineRule="auto"/>
        <w:ind w:firstLine="0"/>
        <w:rPr>
          <w:rFonts w:ascii="Arial" w:hAnsi="Arial" w:cs="Arial"/>
          <w:sz w:val="24"/>
          <w:szCs w:val="24"/>
        </w:rPr>
      </w:pPr>
      <w:r w:rsidRPr="00CE127E">
        <w:rPr>
          <w:rStyle w:val="5"/>
          <w:rFonts w:ascii="Arial" w:hAnsi="Arial" w:cs="Arial"/>
          <w:sz w:val="24"/>
          <w:szCs w:val="24"/>
        </w:rPr>
        <w:t>Глава 25. Порядок и периодичность осуществления плановых и внеплановых проверок полноты и качества предоставления</w:t>
      </w:r>
    </w:p>
    <w:p w:rsidR="008C11B9" w:rsidRPr="00CE127E" w:rsidRDefault="008C11B9" w:rsidP="008C11B9">
      <w:pPr>
        <w:pStyle w:val="50"/>
        <w:shd w:val="clear" w:color="auto" w:fill="auto"/>
        <w:spacing w:before="0" w:line="240" w:lineRule="auto"/>
        <w:ind w:firstLine="720"/>
        <w:jc w:val="both"/>
        <w:rPr>
          <w:rFonts w:ascii="Arial" w:hAnsi="Arial" w:cs="Arial"/>
          <w:sz w:val="24"/>
          <w:szCs w:val="24"/>
        </w:rPr>
      </w:pPr>
      <w:r w:rsidRPr="00CE127E">
        <w:rPr>
          <w:rStyle w:val="5"/>
          <w:rFonts w:ascii="Arial" w:hAnsi="Arial" w:cs="Arial"/>
          <w:sz w:val="24"/>
          <w:szCs w:val="24"/>
        </w:rPr>
        <w:t>муниципальной услуги, в том числе порядок и формы контроля</w:t>
      </w:r>
    </w:p>
    <w:p w:rsidR="008C11B9" w:rsidRPr="00CE127E" w:rsidRDefault="008C11B9" w:rsidP="008C11B9">
      <w:pPr>
        <w:pStyle w:val="50"/>
        <w:shd w:val="clear" w:color="auto" w:fill="auto"/>
        <w:spacing w:before="0" w:line="240" w:lineRule="auto"/>
        <w:ind w:firstLine="720"/>
        <w:jc w:val="both"/>
        <w:rPr>
          <w:rStyle w:val="5"/>
          <w:rFonts w:ascii="Arial" w:hAnsi="Arial" w:cs="Arial"/>
          <w:sz w:val="24"/>
          <w:szCs w:val="24"/>
        </w:rPr>
      </w:pPr>
      <w:r w:rsidRPr="00CE127E">
        <w:rPr>
          <w:rStyle w:val="5"/>
          <w:rFonts w:ascii="Arial" w:hAnsi="Arial" w:cs="Arial"/>
          <w:sz w:val="24"/>
          <w:szCs w:val="24"/>
        </w:rPr>
        <w:t>за полнотой и качеством предоставления муниципальной услуги</w:t>
      </w:r>
    </w:p>
    <w:p w:rsidR="008C11B9" w:rsidRPr="00CE127E" w:rsidRDefault="008C11B9" w:rsidP="008C11B9">
      <w:pPr>
        <w:pStyle w:val="50"/>
        <w:shd w:val="clear" w:color="auto" w:fill="auto"/>
        <w:spacing w:before="0" w:line="240" w:lineRule="auto"/>
        <w:ind w:firstLine="720"/>
        <w:jc w:val="both"/>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240" w:lineRule="auto"/>
        <w:ind w:firstLine="567"/>
        <w:jc w:val="both"/>
        <w:rPr>
          <w:rFonts w:ascii="Arial" w:hAnsi="Arial" w:cs="Arial"/>
          <w:sz w:val="24"/>
          <w:szCs w:val="24"/>
        </w:rPr>
      </w:pPr>
      <w:r w:rsidRPr="00CE127E">
        <w:rPr>
          <w:rFonts w:ascii="Arial" w:hAnsi="Arial" w:cs="Arial"/>
          <w:sz w:val="24"/>
          <w:szCs w:val="24"/>
        </w:rPr>
        <w:lastRenderedPageBreak/>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определяются в соответствии с законодательством.</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 xml:space="preserve">Глава 26. Ответственность должностных лиц администрации за решения </w:t>
      </w: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и действия (бездействие), принимаемые (осуществляемые) ими в ходе предоставления муниципальной услуги</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31"/>
        </w:numPr>
        <w:shd w:val="clear" w:color="auto" w:fill="auto"/>
        <w:tabs>
          <w:tab w:val="left" w:pos="1134"/>
        </w:tabs>
        <w:spacing w:before="0" w:line="326" w:lineRule="exact"/>
        <w:ind w:right="20" w:firstLine="567"/>
        <w:jc w:val="both"/>
        <w:rPr>
          <w:rFonts w:ascii="Arial" w:hAnsi="Arial" w:cs="Arial"/>
          <w:sz w:val="24"/>
          <w:szCs w:val="24"/>
        </w:rPr>
      </w:pPr>
      <w:r w:rsidRPr="00CE127E">
        <w:rPr>
          <w:rFonts w:ascii="Arial" w:hAnsi="Arial" w:cs="Arial"/>
          <w:sz w:val="24"/>
          <w:szCs w:val="24"/>
        </w:rPr>
        <w:t xml:space="preserve"> Обязанность соблюдения положений настоящего административного регламента закрепляется в должностных инструкциях специалистов администрации поселения.</w:t>
      </w:r>
    </w:p>
    <w:p w:rsidR="008C11B9" w:rsidRPr="00CE127E" w:rsidRDefault="008C11B9" w:rsidP="008C11B9">
      <w:pPr>
        <w:pStyle w:val="aa"/>
        <w:numPr>
          <w:ilvl w:val="0"/>
          <w:numId w:val="31"/>
        </w:numPr>
        <w:shd w:val="clear" w:color="auto" w:fill="auto"/>
        <w:tabs>
          <w:tab w:val="left" w:pos="1134"/>
        </w:tabs>
        <w:spacing w:before="0" w:line="240" w:lineRule="auto"/>
        <w:ind w:firstLine="567"/>
        <w:jc w:val="both"/>
        <w:rPr>
          <w:rFonts w:ascii="Arial" w:hAnsi="Arial" w:cs="Arial"/>
          <w:sz w:val="24"/>
          <w:szCs w:val="24"/>
        </w:rPr>
      </w:pPr>
      <w:r w:rsidRPr="00CE127E">
        <w:rPr>
          <w:rFonts w:ascii="Arial" w:hAnsi="Arial" w:cs="Arial"/>
          <w:sz w:val="24"/>
          <w:szCs w:val="24"/>
        </w:rPr>
        <w:t xml:space="preserve"> При выявлении нарушений прав заявителей в связи с исполнением настоящего административного регламента виновные в нарушении специалисты администрации привлекаются к ответственности в соответствии с законодательством Российской Федерации.</w:t>
      </w:r>
    </w:p>
    <w:p w:rsidR="008C11B9" w:rsidRPr="00CE127E" w:rsidRDefault="008C11B9" w:rsidP="008C11B9">
      <w:pPr>
        <w:pStyle w:val="aa"/>
        <w:shd w:val="clear" w:color="auto" w:fill="auto"/>
        <w:tabs>
          <w:tab w:val="left" w:pos="1134"/>
        </w:tabs>
        <w:spacing w:before="0" w:line="240" w:lineRule="auto"/>
        <w:ind w:left="567"/>
        <w:jc w:val="both"/>
        <w:rPr>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p>
    <w:p w:rsidR="008C11B9" w:rsidRPr="00CE127E" w:rsidRDefault="008C11B9" w:rsidP="008C11B9">
      <w:pPr>
        <w:pStyle w:val="50"/>
        <w:shd w:val="clear" w:color="auto" w:fill="auto"/>
        <w:spacing w:before="0" w:line="240" w:lineRule="auto"/>
        <w:ind w:firstLine="0"/>
        <w:rPr>
          <w:rStyle w:val="5"/>
          <w:rFonts w:ascii="Arial" w:hAnsi="Arial" w:cs="Arial"/>
          <w:sz w:val="24"/>
          <w:szCs w:val="24"/>
        </w:rPr>
      </w:pPr>
      <w:r w:rsidRPr="00CE127E">
        <w:rPr>
          <w:rStyle w:val="5"/>
          <w:rFonts w:ascii="Arial" w:hAnsi="Arial" w:cs="Arial"/>
          <w:sz w:val="24"/>
          <w:szCs w:val="24"/>
        </w:rPr>
        <w:t>Глава 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организацией</w:t>
      </w:r>
    </w:p>
    <w:p w:rsidR="008C11B9" w:rsidRPr="00CE127E" w:rsidRDefault="008C11B9" w:rsidP="008C11B9">
      <w:pPr>
        <w:pStyle w:val="50"/>
        <w:shd w:val="clear" w:color="auto" w:fill="auto"/>
        <w:spacing w:before="0" w:line="240" w:lineRule="auto"/>
        <w:ind w:firstLine="0"/>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Контроль за предоставлением муниципальной услуги со стороны граждан, их объединений и организаций осуществляется путем информирования главы администрации о фактах:</w:t>
      </w:r>
    </w:p>
    <w:p w:rsidR="008C11B9" w:rsidRPr="00CE127E" w:rsidRDefault="008C11B9" w:rsidP="008C11B9">
      <w:pPr>
        <w:pStyle w:val="aa"/>
        <w:numPr>
          <w:ilvl w:val="0"/>
          <w:numId w:val="21"/>
        </w:numPr>
        <w:shd w:val="clear" w:color="auto" w:fill="auto"/>
        <w:tabs>
          <w:tab w:val="left" w:pos="993"/>
        </w:tabs>
        <w:spacing w:before="0"/>
        <w:ind w:right="20" w:firstLine="720"/>
        <w:jc w:val="both"/>
        <w:rPr>
          <w:rFonts w:ascii="Arial" w:hAnsi="Arial" w:cs="Arial"/>
          <w:sz w:val="24"/>
          <w:szCs w:val="24"/>
        </w:rPr>
      </w:pPr>
      <w:r w:rsidRPr="00CE127E">
        <w:rPr>
          <w:rFonts w:ascii="Arial" w:hAnsi="Arial" w:cs="Arial"/>
          <w:sz w:val="24"/>
          <w:szCs w:val="24"/>
        </w:rPr>
        <w:t xml:space="preserve"> нарушения прав и законных интересов заявителей решением, действием (бездействием) администрации поселения, специалиста администрации;</w:t>
      </w:r>
    </w:p>
    <w:p w:rsidR="008C11B9" w:rsidRPr="00CE127E" w:rsidRDefault="008C11B9" w:rsidP="008C11B9">
      <w:pPr>
        <w:pStyle w:val="aa"/>
        <w:numPr>
          <w:ilvl w:val="0"/>
          <w:numId w:val="21"/>
        </w:numPr>
        <w:shd w:val="clear" w:color="auto" w:fill="auto"/>
        <w:tabs>
          <w:tab w:val="left" w:pos="993"/>
          <w:tab w:val="left" w:pos="1134"/>
        </w:tabs>
        <w:spacing w:before="0" w:line="317" w:lineRule="exact"/>
        <w:ind w:right="20" w:firstLine="720"/>
        <w:jc w:val="both"/>
        <w:rPr>
          <w:rFonts w:ascii="Arial" w:hAnsi="Arial" w:cs="Arial"/>
          <w:sz w:val="24"/>
          <w:szCs w:val="24"/>
        </w:rPr>
      </w:pPr>
      <w:r w:rsidRPr="00CE127E">
        <w:rPr>
          <w:rFonts w:ascii="Arial" w:hAnsi="Arial" w:cs="Arial"/>
          <w:sz w:val="24"/>
          <w:szCs w:val="24"/>
        </w:rPr>
        <w:t xml:space="preserve">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C11B9" w:rsidRPr="00CE127E" w:rsidRDefault="008C11B9" w:rsidP="008C11B9">
      <w:pPr>
        <w:pStyle w:val="aa"/>
        <w:numPr>
          <w:ilvl w:val="0"/>
          <w:numId w:val="21"/>
        </w:numPr>
        <w:shd w:val="clear" w:color="auto" w:fill="auto"/>
        <w:tabs>
          <w:tab w:val="left" w:pos="993"/>
        </w:tabs>
        <w:spacing w:before="0" w:line="317" w:lineRule="exact"/>
        <w:ind w:right="20" w:firstLine="720"/>
        <w:jc w:val="both"/>
        <w:rPr>
          <w:rFonts w:ascii="Arial" w:hAnsi="Arial" w:cs="Arial"/>
          <w:sz w:val="24"/>
          <w:szCs w:val="24"/>
        </w:rPr>
      </w:pPr>
      <w:r w:rsidRPr="00CE127E">
        <w:rPr>
          <w:rFonts w:ascii="Arial" w:hAnsi="Arial" w:cs="Arial"/>
          <w:sz w:val="24"/>
          <w:szCs w:val="24"/>
        </w:rPr>
        <w:t xml:space="preserve"> некорректного поведения специалиста администрации, нарушения правил служебной этики при предоставлении муниципальной услуги.</w:t>
      </w:r>
    </w:p>
    <w:p w:rsidR="008C11B9" w:rsidRPr="00CE127E" w:rsidRDefault="008C11B9" w:rsidP="008C11B9">
      <w:pPr>
        <w:pStyle w:val="aa"/>
        <w:numPr>
          <w:ilvl w:val="0"/>
          <w:numId w:val="31"/>
        </w:numPr>
        <w:shd w:val="clear" w:color="auto" w:fill="auto"/>
        <w:tabs>
          <w:tab w:val="left" w:pos="0"/>
          <w:tab w:val="center" w:pos="1134"/>
          <w:tab w:val="left" w:pos="1560"/>
          <w:tab w:val="right" w:pos="5858"/>
          <w:tab w:val="right" w:pos="9643"/>
        </w:tabs>
        <w:spacing w:before="0"/>
        <w:ind w:right="20" w:firstLine="567"/>
        <w:jc w:val="left"/>
        <w:rPr>
          <w:rFonts w:ascii="Arial" w:hAnsi="Arial" w:cs="Arial"/>
          <w:sz w:val="24"/>
          <w:szCs w:val="24"/>
        </w:rPr>
      </w:pPr>
      <w:r w:rsidRPr="00CE127E">
        <w:rPr>
          <w:rFonts w:ascii="Arial" w:hAnsi="Arial" w:cs="Arial"/>
          <w:sz w:val="24"/>
          <w:szCs w:val="24"/>
        </w:rPr>
        <w:t>Информацию, указанную в пункте 88 настоящего административного регламента, заявители могут сообщить по телефону администрации поселения, указанным в пункте16 настоящего административного регламента, или по электронной почте.</w:t>
      </w:r>
    </w:p>
    <w:p w:rsidR="008C11B9" w:rsidRPr="00CE127E" w:rsidRDefault="008C11B9" w:rsidP="008C11B9">
      <w:pPr>
        <w:pStyle w:val="aa"/>
        <w:numPr>
          <w:ilvl w:val="0"/>
          <w:numId w:val="31"/>
        </w:numPr>
        <w:shd w:val="clear" w:color="auto" w:fill="auto"/>
        <w:tabs>
          <w:tab w:val="left" w:pos="993"/>
        </w:tabs>
        <w:spacing w:before="0"/>
        <w:ind w:right="20" w:firstLine="567"/>
        <w:jc w:val="both"/>
        <w:rPr>
          <w:rFonts w:ascii="Arial" w:hAnsi="Arial" w:cs="Arial"/>
          <w:sz w:val="24"/>
          <w:szCs w:val="24"/>
        </w:rPr>
      </w:pPr>
      <w:r w:rsidRPr="00CE127E">
        <w:rPr>
          <w:rFonts w:ascii="Arial" w:hAnsi="Arial" w:cs="Arial"/>
          <w:sz w:val="24"/>
          <w:szCs w:val="24"/>
        </w:rPr>
        <w:t xml:space="preserve"> Срок рассмотрения обращений со стороны граждан, их объединений и организаций составляет тридцать календарных дней со дня их регистрации.</w:t>
      </w:r>
    </w:p>
    <w:p w:rsidR="008C11B9" w:rsidRPr="00CE127E" w:rsidRDefault="008C11B9" w:rsidP="008C11B9">
      <w:pPr>
        <w:pStyle w:val="aa"/>
        <w:shd w:val="clear" w:color="auto" w:fill="auto"/>
        <w:spacing w:before="0" w:line="326" w:lineRule="exact"/>
        <w:ind w:right="20" w:firstLine="567"/>
        <w:jc w:val="both"/>
        <w:rPr>
          <w:rFonts w:ascii="Arial" w:hAnsi="Arial" w:cs="Arial"/>
          <w:sz w:val="24"/>
          <w:szCs w:val="24"/>
        </w:rPr>
      </w:pPr>
      <w:r w:rsidRPr="00CE127E">
        <w:rPr>
          <w:rFonts w:ascii="Arial" w:hAnsi="Arial" w:cs="Arial"/>
          <w:sz w:val="24"/>
          <w:szCs w:val="24"/>
        </w:rPr>
        <w:t>Днем регистрации обращения является день его поступления в администрацию поселения.</w:t>
      </w:r>
    </w:p>
    <w:p w:rsidR="008C11B9" w:rsidRPr="00CE127E" w:rsidRDefault="008C11B9" w:rsidP="008C11B9">
      <w:pPr>
        <w:pStyle w:val="aa"/>
        <w:numPr>
          <w:ilvl w:val="0"/>
          <w:numId w:val="31"/>
        </w:numPr>
        <w:shd w:val="clear" w:color="auto" w:fill="auto"/>
        <w:tabs>
          <w:tab w:val="center" w:pos="993"/>
          <w:tab w:val="right" w:pos="2410"/>
          <w:tab w:val="left" w:pos="2552"/>
          <w:tab w:val="left" w:pos="4536"/>
          <w:tab w:val="right" w:pos="9643"/>
        </w:tabs>
        <w:spacing w:before="0" w:line="240" w:lineRule="auto"/>
        <w:ind w:firstLine="567"/>
        <w:jc w:val="both"/>
        <w:rPr>
          <w:rFonts w:ascii="Arial" w:hAnsi="Arial" w:cs="Arial"/>
          <w:sz w:val="24"/>
          <w:szCs w:val="24"/>
        </w:rPr>
      </w:pPr>
      <w:r w:rsidRPr="00CE127E">
        <w:rPr>
          <w:rFonts w:ascii="Arial" w:hAnsi="Arial" w:cs="Arial"/>
          <w:sz w:val="24"/>
          <w:szCs w:val="24"/>
        </w:rPr>
        <w:t xml:space="preserve"> Контроль</w:t>
      </w:r>
      <w:r w:rsidRPr="00CE127E">
        <w:rPr>
          <w:rFonts w:ascii="Arial" w:hAnsi="Arial" w:cs="Arial"/>
          <w:sz w:val="24"/>
          <w:szCs w:val="24"/>
        </w:rPr>
        <w:tab/>
        <w:t>за</w:t>
      </w:r>
      <w:r w:rsidRPr="00CE127E">
        <w:rPr>
          <w:rFonts w:ascii="Arial" w:hAnsi="Arial" w:cs="Arial"/>
          <w:sz w:val="24"/>
          <w:szCs w:val="24"/>
        </w:rPr>
        <w:tab/>
        <w:t>предоставлением</w:t>
      </w:r>
      <w:r w:rsidRPr="00CE127E">
        <w:rPr>
          <w:rFonts w:ascii="Arial" w:hAnsi="Arial" w:cs="Arial"/>
          <w:sz w:val="24"/>
          <w:szCs w:val="24"/>
        </w:rPr>
        <w:tab/>
        <w:t>муниципальной услуги осуществляется в соответствии с действующим законодательством.</w:t>
      </w:r>
    </w:p>
    <w:p w:rsidR="008C11B9" w:rsidRPr="00CE127E" w:rsidRDefault="008C11B9" w:rsidP="008C11B9">
      <w:pPr>
        <w:pStyle w:val="aa"/>
        <w:shd w:val="clear" w:color="auto" w:fill="auto"/>
        <w:tabs>
          <w:tab w:val="center" w:pos="993"/>
          <w:tab w:val="right" w:pos="2410"/>
          <w:tab w:val="left" w:pos="2552"/>
          <w:tab w:val="left" w:pos="4536"/>
          <w:tab w:val="right" w:pos="9643"/>
        </w:tabs>
        <w:spacing w:before="0" w:line="240" w:lineRule="auto"/>
        <w:jc w:val="both"/>
        <w:rPr>
          <w:rFonts w:ascii="Arial" w:hAnsi="Arial" w:cs="Arial"/>
          <w:sz w:val="24"/>
          <w:szCs w:val="24"/>
        </w:rPr>
      </w:pPr>
    </w:p>
    <w:p w:rsidR="008C11B9" w:rsidRPr="00CE127E" w:rsidRDefault="008C11B9" w:rsidP="008C11B9">
      <w:pPr>
        <w:pStyle w:val="50"/>
        <w:shd w:val="clear" w:color="auto" w:fill="auto"/>
        <w:spacing w:before="0" w:line="240" w:lineRule="auto"/>
        <w:ind w:left="102" w:hanging="102"/>
        <w:rPr>
          <w:rStyle w:val="5"/>
          <w:rFonts w:ascii="Arial" w:hAnsi="Arial" w:cs="Arial"/>
          <w:sz w:val="24"/>
          <w:szCs w:val="24"/>
        </w:rPr>
      </w:pPr>
      <w:r w:rsidRPr="00CE127E">
        <w:rPr>
          <w:rStyle w:val="5"/>
          <w:rFonts w:ascii="Arial" w:hAnsi="Arial" w:cs="Arial"/>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w:t>
      </w:r>
    </w:p>
    <w:p w:rsidR="008C11B9" w:rsidRPr="00CE127E" w:rsidRDefault="008C11B9" w:rsidP="008C11B9">
      <w:pPr>
        <w:pStyle w:val="50"/>
        <w:shd w:val="clear" w:color="auto" w:fill="auto"/>
        <w:spacing w:before="0" w:line="240" w:lineRule="auto"/>
        <w:ind w:left="102" w:hanging="102"/>
        <w:rPr>
          <w:rStyle w:val="5"/>
          <w:rFonts w:ascii="Arial" w:hAnsi="Arial" w:cs="Arial"/>
          <w:sz w:val="24"/>
          <w:szCs w:val="24"/>
        </w:rPr>
      </w:pPr>
      <w:r w:rsidRPr="00CE127E">
        <w:rPr>
          <w:rStyle w:val="5"/>
          <w:rFonts w:ascii="Arial" w:hAnsi="Arial" w:cs="Arial"/>
          <w:sz w:val="24"/>
          <w:szCs w:val="24"/>
        </w:rPr>
        <w:t>а также должностных лиц, муниципальных служащих</w:t>
      </w:r>
    </w:p>
    <w:p w:rsidR="008C11B9" w:rsidRPr="00CE127E" w:rsidRDefault="008C11B9" w:rsidP="008C11B9">
      <w:pPr>
        <w:pStyle w:val="50"/>
        <w:shd w:val="clear" w:color="auto" w:fill="auto"/>
        <w:spacing w:before="0" w:line="240" w:lineRule="auto"/>
        <w:ind w:left="102" w:hanging="102"/>
        <w:rPr>
          <w:rFonts w:ascii="Arial" w:hAnsi="Arial" w:cs="Arial"/>
          <w:sz w:val="24"/>
          <w:szCs w:val="24"/>
        </w:rPr>
      </w:pPr>
    </w:p>
    <w:p w:rsidR="008C11B9" w:rsidRPr="00CE127E" w:rsidRDefault="008C11B9" w:rsidP="008C11B9">
      <w:pPr>
        <w:pStyle w:val="50"/>
        <w:shd w:val="clear" w:color="auto" w:fill="auto"/>
        <w:spacing w:before="0" w:line="240" w:lineRule="auto"/>
        <w:ind w:left="102" w:hanging="102"/>
        <w:rPr>
          <w:rStyle w:val="5"/>
          <w:rFonts w:ascii="Arial" w:hAnsi="Arial" w:cs="Arial"/>
          <w:sz w:val="24"/>
          <w:szCs w:val="24"/>
        </w:rPr>
      </w:pPr>
      <w:r w:rsidRPr="00CE127E">
        <w:rPr>
          <w:rStyle w:val="5"/>
          <w:rFonts w:ascii="Arial" w:hAnsi="Arial" w:cs="Arial"/>
          <w:sz w:val="24"/>
          <w:szCs w:val="24"/>
        </w:rPr>
        <w:t xml:space="preserve">Глава 28. Обжалование решений и действий (бездействия) администрации поселения, </w:t>
      </w:r>
    </w:p>
    <w:p w:rsidR="008C11B9" w:rsidRPr="00CE127E" w:rsidRDefault="008C11B9" w:rsidP="008C11B9">
      <w:pPr>
        <w:pStyle w:val="50"/>
        <w:shd w:val="clear" w:color="auto" w:fill="auto"/>
        <w:spacing w:before="0" w:line="240" w:lineRule="auto"/>
        <w:ind w:left="102" w:hanging="102"/>
        <w:rPr>
          <w:rStyle w:val="5"/>
          <w:rFonts w:ascii="Arial" w:hAnsi="Arial" w:cs="Arial"/>
          <w:sz w:val="24"/>
          <w:szCs w:val="24"/>
        </w:rPr>
      </w:pPr>
      <w:r w:rsidRPr="00CE127E">
        <w:rPr>
          <w:rStyle w:val="5"/>
          <w:rFonts w:ascii="Arial" w:hAnsi="Arial" w:cs="Arial"/>
          <w:sz w:val="24"/>
          <w:szCs w:val="24"/>
        </w:rPr>
        <w:t>а также должностных лиц администрации поселения</w:t>
      </w:r>
    </w:p>
    <w:p w:rsidR="008C11B9" w:rsidRPr="00CE127E" w:rsidRDefault="008C11B9" w:rsidP="008C11B9">
      <w:pPr>
        <w:pStyle w:val="50"/>
        <w:shd w:val="clear" w:color="auto" w:fill="auto"/>
        <w:spacing w:before="0"/>
        <w:ind w:left="20"/>
        <w:rPr>
          <w:rFonts w:ascii="Arial" w:hAnsi="Arial" w:cs="Arial"/>
          <w:sz w:val="24"/>
          <w:szCs w:val="24"/>
        </w:rPr>
      </w:pPr>
    </w:p>
    <w:p w:rsidR="008C11B9" w:rsidRPr="00CE127E" w:rsidRDefault="008C11B9" w:rsidP="008C11B9">
      <w:pPr>
        <w:pStyle w:val="aa"/>
        <w:numPr>
          <w:ilvl w:val="0"/>
          <w:numId w:val="31"/>
        </w:numPr>
        <w:shd w:val="clear" w:color="auto" w:fill="auto"/>
        <w:tabs>
          <w:tab w:val="left" w:pos="993"/>
        </w:tabs>
        <w:spacing w:before="0" w:line="317" w:lineRule="exact"/>
        <w:ind w:right="20" w:firstLine="567"/>
        <w:jc w:val="both"/>
        <w:rPr>
          <w:rFonts w:ascii="Arial" w:hAnsi="Arial" w:cs="Arial"/>
          <w:sz w:val="24"/>
          <w:szCs w:val="24"/>
        </w:rPr>
      </w:pPr>
      <w:r w:rsidRPr="00CE127E">
        <w:rPr>
          <w:rFonts w:ascii="Arial" w:hAnsi="Arial" w:cs="Arial"/>
          <w:sz w:val="24"/>
          <w:szCs w:val="24"/>
        </w:rPr>
        <w:t xml:space="preserve"> Предметом досудебного (внесудебного) обжалования заявителями являются решения и действия (бездействие) администрации поселения, а также специалистов администрации поселения, связанные с предоставлением муниципальной услуги.</w:t>
      </w:r>
    </w:p>
    <w:p w:rsidR="008C11B9" w:rsidRPr="00CE127E" w:rsidRDefault="008C11B9" w:rsidP="008C11B9">
      <w:pPr>
        <w:pStyle w:val="aa"/>
        <w:numPr>
          <w:ilvl w:val="0"/>
          <w:numId w:val="34"/>
        </w:numPr>
        <w:shd w:val="clear" w:color="auto" w:fill="auto"/>
        <w:tabs>
          <w:tab w:val="left" w:pos="993"/>
        </w:tabs>
        <w:spacing w:before="0" w:line="317" w:lineRule="exact"/>
        <w:ind w:right="20" w:firstLine="567"/>
        <w:jc w:val="both"/>
        <w:rPr>
          <w:rFonts w:ascii="Arial" w:hAnsi="Arial" w:cs="Arial"/>
          <w:sz w:val="24"/>
          <w:szCs w:val="24"/>
        </w:rPr>
      </w:pPr>
      <w:r w:rsidRPr="00CE127E">
        <w:rPr>
          <w:rFonts w:ascii="Arial" w:hAnsi="Arial" w:cs="Arial"/>
          <w:sz w:val="24"/>
          <w:szCs w:val="24"/>
        </w:rPr>
        <w:t xml:space="preserve"> С целью обжалования решений и действий (бездействия) администрации поселения, а также специалистов администрации поселения заявитель вправе обратиться в уполномоченный орган с заявлением об обжаловании решений и действий (бездействия) администрации поселения, а также специалистов администрации поселения (далее - жалоба).</w:t>
      </w:r>
    </w:p>
    <w:p w:rsidR="008C11B9" w:rsidRPr="00CE127E" w:rsidRDefault="008C11B9" w:rsidP="008C11B9">
      <w:pPr>
        <w:pStyle w:val="aa"/>
        <w:numPr>
          <w:ilvl w:val="0"/>
          <w:numId w:val="34"/>
        </w:numPr>
        <w:shd w:val="clear" w:color="auto" w:fill="auto"/>
        <w:tabs>
          <w:tab w:val="left" w:pos="1134"/>
        </w:tabs>
        <w:spacing w:before="0" w:line="317" w:lineRule="exact"/>
        <w:ind w:right="20" w:firstLine="567"/>
        <w:jc w:val="both"/>
        <w:rPr>
          <w:rFonts w:ascii="Arial" w:hAnsi="Arial" w:cs="Arial"/>
          <w:sz w:val="24"/>
          <w:szCs w:val="24"/>
        </w:rPr>
      </w:pPr>
      <w:r w:rsidRPr="00CE127E">
        <w:rPr>
          <w:rFonts w:ascii="Arial" w:hAnsi="Arial" w:cs="Arial"/>
          <w:sz w:val="24"/>
          <w:szCs w:val="24"/>
        </w:rPr>
        <w:t xml:space="preserve"> Информацию о порядке подачи и рассмотрения жалобы заявители могут получить:</w:t>
      </w:r>
    </w:p>
    <w:p w:rsidR="008C11B9" w:rsidRPr="00CE127E" w:rsidRDefault="008C11B9" w:rsidP="008C11B9">
      <w:pPr>
        <w:pStyle w:val="aa"/>
        <w:numPr>
          <w:ilvl w:val="0"/>
          <w:numId w:val="22"/>
        </w:numPr>
        <w:shd w:val="clear" w:color="auto" w:fill="auto"/>
        <w:tabs>
          <w:tab w:val="left" w:pos="993"/>
        </w:tabs>
        <w:spacing w:before="0" w:line="317" w:lineRule="exact"/>
        <w:ind w:left="20" w:right="20" w:firstLine="547"/>
        <w:jc w:val="both"/>
        <w:rPr>
          <w:rFonts w:ascii="Arial" w:hAnsi="Arial" w:cs="Arial"/>
          <w:sz w:val="24"/>
          <w:szCs w:val="24"/>
        </w:rPr>
      </w:pPr>
      <w:r w:rsidRPr="00CE127E">
        <w:rPr>
          <w:rFonts w:ascii="Arial" w:hAnsi="Arial" w:cs="Arial"/>
          <w:sz w:val="24"/>
          <w:szCs w:val="24"/>
        </w:rPr>
        <w:t xml:space="preserve">на официальном сайте </w:t>
      </w:r>
      <w:r w:rsidRPr="00CE127E">
        <w:rPr>
          <w:rFonts w:ascii="Arial" w:hAnsi="Arial" w:cs="Arial"/>
          <w:spacing w:val="3"/>
          <w:sz w:val="24"/>
          <w:szCs w:val="24"/>
        </w:rPr>
        <w:t xml:space="preserve">районного муниципального образования «Усть-Удинский район»  в </w:t>
      </w:r>
      <w:r w:rsidRPr="00CE127E">
        <w:rPr>
          <w:rFonts w:ascii="Arial" w:hAnsi="Arial" w:cs="Arial"/>
          <w:sz w:val="24"/>
          <w:szCs w:val="24"/>
        </w:rPr>
        <w:t xml:space="preserve">информационно-телекоммуникационной сети «Интернет»: </w:t>
      </w:r>
      <w:hyperlink r:id="rId31" w:history="1">
        <w:r w:rsidRPr="00CE127E">
          <w:rPr>
            <w:rStyle w:val="a3"/>
            <w:rFonts w:ascii="Arial" w:hAnsi="Arial" w:cs="Arial"/>
            <w:color w:val="auto"/>
            <w:sz w:val="24"/>
            <w:szCs w:val="24"/>
            <w:u w:val="none"/>
          </w:rPr>
          <w:t>http://</w:t>
        </w:r>
        <w:r w:rsidRPr="00CE127E">
          <w:rPr>
            <w:rStyle w:val="a3"/>
            <w:rFonts w:ascii="Arial" w:hAnsi="Arial" w:cs="Arial"/>
            <w:color w:val="auto"/>
            <w:sz w:val="24"/>
            <w:szCs w:val="24"/>
            <w:u w:val="none"/>
            <w:lang w:val="en-US"/>
          </w:rPr>
          <w:t>www</w:t>
        </w:r>
        <w:r w:rsidRPr="00CE127E">
          <w:rPr>
            <w:rStyle w:val="a3"/>
            <w:rFonts w:ascii="Arial" w:hAnsi="Arial" w:cs="Arial"/>
            <w:color w:val="auto"/>
            <w:sz w:val="24"/>
            <w:szCs w:val="24"/>
            <w:u w:val="none"/>
          </w:rPr>
          <w:t>.</w:t>
        </w:r>
        <w:r w:rsidRPr="00CE127E">
          <w:rPr>
            <w:rStyle w:val="a3"/>
            <w:rFonts w:ascii="Arial" w:hAnsi="Arial" w:cs="Arial"/>
            <w:color w:val="auto"/>
            <w:sz w:val="24"/>
            <w:szCs w:val="24"/>
            <w:u w:val="none"/>
            <w:lang w:val="en-US"/>
          </w:rPr>
          <w:t>administ</w:t>
        </w:r>
        <w:r w:rsidRPr="00CE127E">
          <w:rPr>
            <w:rStyle w:val="a3"/>
            <w:rFonts w:ascii="Arial" w:hAnsi="Arial" w:cs="Arial"/>
            <w:color w:val="auto"/>
            <w:sz w:val="24"/>
            <w:szCs w:val="24"/>
            <w:u w:val="none"/>
          </w:rPr>
          <w:t>-</w:t>
        </w:r>
        <w:r w:rsidRPr="00CE127E">
          <w:rPr>
            <w:rStyle w:val="a3"/>
            <w:rFonts w:ascii="Arial" w:hAnsi="Arial" w:cs="Arial"/>
            <w:color w:val="auto"/>
            <w:sz w:val="24"/>
            <w:szCs w:val="24"/>
            <w:u w:val="none"/>
            <w:lang w:val="en-US"/>
          </w:rPr>
          <w:t>uda</w:t>
        </w:r>
        <w:r w:rsidRPr="00CE127E">
          <w:rPr>
            <w:rStyle w:val="a3"/>
            <w:rFonts w:ascii="Arial" w:hAnsi="Arial" w:cs="Arial"/>
            <w:color w:val="auto"/>
            <w:sz w:val="24"/>
            <w:szCs w:val="24"/>
            <w:u w:val="none"/>
          </w:rPr>
          <w:t>.ru</w:t>
        </w:r>
      </w:hyperlink>
      <w:r w:rsidRPr="00CE127E">
        <w:rPr>
          <w:rFonts w:ascii="Arial" w:hAnsi="Arial" w:cs="Arial"/>
          <w:sz w:val="24"/>
          <w:szCs w:val="24"/>
        </w:rPr>
        <w:t xml:space="preserve">. </w:t>
      </w:r>
    </w:p>
    <w:p w:rsidR="008C11B9" w:rsidRPr="00CE127E" w:rsidRDefault="008C11B9" w:rsidP="008C11B9">
      <w:pPr>
        <w:pStyle w:val="aa"/>
        <w:numPr>
          <w:ilvl w:val="0"/>
          <w:numId w:val="34"/>
        </w:numPr>
        <w:shd w:val="clear" w:color="auto" w:fill="auto"/>
        <w:tabs>
          <w:tab w:val="left" w:pos="993"/>
        </w:tabs>
        <w:spacing w:before="0" w:line="317" w:lineRule="exact"/>
        <w:ind w:right="20" w:firstLine="567"/>
        <w:jc w:val="both"/>
        <w:rPr>
          <w:rFonts w:ascii="Arial" w:hAnsi="Arial" w:cs="Arial"/>
          <w:sz w:val="24"/>
          <w:szCs w:val="24"/>
        </w:rPr>
      </w:pPr>
      <w:r w:rsidRPr="00CE127E">
        <w:rPr>
          <w:rFonts w:ascii="Arial" w:hAnsi="Arial" w:cs="Arial"/>
          <w:sz w:val="24"/>
          <w:szCs w:val="24"/>
        </w:rPr>
        <w:t>Заявитель может обратиться с жалобой, в том числе в следующих случаях:</w:t>
      </w:r>
    </w:p>
    <w:p w:rsidR="008C11B9" w:rsidRPr="00CE127E" w:rsidRDefault="008C11B9" w:rsidP="008C11B9">
      <w:pPr>
        <w:pStyle w:val="aa"/>
        <w:numPr>
          <w:ilvl w:val="0"/>
          <w:numId w:val="23"/>
        </w:numPr>
        <w:shd w:val="clear" w:color="auto" w:fill="auto"/>
        <w:tabs>
          <w:tab w:val="left" w:pos="1084"/>
        </w:tabs>
        <w:spacing w:before="0" w:line="317" w:lineRule="exact"/>
        <w:ind w:left="20" w:firstLine="547"/>
        <w:jc w:val="left"/>
        <w:rPr>
          <w:rFonts w:ascii="Arial" w:hAnsi="Arial" w:cs="Arial"/>
          <w:sz w:val="24"/>
          <w:szCs w:val="24"/>
        </w:rPr>
      </w:pPr>
      <w:r w:rsidRPr="00CE127E">
        <w:rPr>
          <w:rFonts w:ascii="Arial" w:hAnsi="Arial" w:cs="Arial"/>
          <w:sz w:val="24"/>
          <w:szCs w:val="24"/>
        </w:rPr>
        <w:t>нарушение срока регистрации заявления и документов, необходимых для предоставления муниципальной услуги;</w:t>
      </w:r>
    </w:p>
    <w:p w:rsidR="008C11B9" w:rsidRPr="00CE127E" w:rsidRDefault="008C11B9" w:rsidP="008C11B9">
      <w:pPr>
        <w:pStyle w:val="aa"/>
        <w:numPr>
          <w:ilvl w:val="0"/>
          <w:numId w:val="23"/>
        </w:numPr>
        <w:shd w:val="clear" w:color="auto" w:fill="auto"/>
        <w:tabs>
          <w:tab w:val="left" w:pos="993"/>
        </w:tabs>
        <w:spacing w:before="0"/>
        <w:ind w:left="20" w:firstLine="547"/>
        <w:jc w:val="both"/>
        <w:rPr>
          <w:rFonts w:ascii="Arial" w:hAnsi="Arial" w:cs="Arial"/>
          <w:sz w:val="24"/>
          <w:szCs w:val="24"/>
        </w:rPr>
      </w:pPr>
      <w:r w:rsidRPr="00CE127E">
        <w:rPr>
          <w:rFonts w:ascii="Arial" w:hAnsi="Arial" w:cs="Arial"/>
          <w:sz w:val="24"/>
          <w:szCs w:val="24"/>
        </w:rPr>
        <w:t xml:space="preserve"> нарушение срока предоставления муниципальной услуги;</w:t>
      </w:r>
    </w:p>
    <w:p w:rsidR="008C11B9" w:rsidRPr="00CE127E" w:rsidRDefault="008C11B9" w:rsidP="008C11B9">
      <w:pPr>
        <w:pStyle w:val="aa"/>
        <w:numPr>
          <w:ilvl w:val="0"/>
          <w:numId w:val="23"/>
        </w:numPr>
        <w:shd w:val="clear" w:color="auto" w:fill="auto"/>
        <w:tabs>
          <w:tab w:val="left" w:pos="993"/>
        </w:tabs>
        <w:spacing w:before="0"/>
        <w:ind w:left="20" w:right="40" w:firstLine="547"/>
        <w:jc w:val="both"/>
        <w:rPr>
          <w:rFonts w:ascii="Arial" w:hAnsi="Arial" w:cs="Arial"/>
          <w:sz w:val="24"/>
          <w:szCs w:val="24"/>
        </w:rPr>
      </w:pPr>
      <w:r w:rsidRPr="00CE127E">
        <w:rPr>
          <w:rFonts w:ascii="Arial" w:hAnsi="Arial" w:cs="Arial"/>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настоящим административным регламентом для предоставления муниципальной услуги;</w:t>
      </w:r>
    </w:p>
    <w:p w:rsidR="008C11B9" w:rsidRPr="00CE127E" w:rsidRDefault="008C11B9" w:rsidP="008C11B9">
      <w:pPr>
        <w:pStyle w:val="aa"/>
        <w:numPr>
          <w:ilvl w:val="0"/>
          <w:numId w:val="23"/>
        </w:numPr>
        <w:shd w:val="clear" w:color="auto" w:fill="auto"/>
        <w:tabs>
          <w:tab w:val="left" w:pos="993"/>
        </w:tabs>
        <w:spacing w:before="0"/>
        <w:ind w:left="20" w:right="40" w:firstLine="547"/>
        <w:jc w:val="both"/>
        <w:rPr>
          <w:rFonts w:ascii="Arial" w:hAnsi="Arial" w:cs="Arial"/>
          <w:sz w:val="24"/>
          <w:szCs w:val="24"/>
        </w:rPr>
      </w:pPr>
      <w:r w:rsidRPr="00CE127E">
        <w:rPr>
          <w:rFonts w:ascii="Arial" w:hAnsi="Arial" w:cs="Arial"/>
          <w:sz w:val="24"/>
          <w:szCs w:val="24"/>
        </w:rPr>
        <w:t xml:space="preserve"> отказ в приеме документов, необходимых для предоставления муниципальной услуги,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 у заявителя;</w:t>
      </w:r>
    </w:p>
    <w:p w:rsidR="008C11B9" w:rsidRPr="00CE127E" w:rsidRDefault="008C11B9" w:rsidP="008C11B9">
      <w:pPr>
        <w:pStyle w:val="aa"/>
        <w:numPr>
          <w:ilvl w:val="0"/>
          <w:numId w:val="23"/>
        </w:numPr>
        <w:shd w:val="clear" w:color="auto" w:fill="auto"/>
        <w:tabs>
          <w:tab w:val="left" w:pos="851"/>
        </w:tabs>
        <w:spacing w:before="0"/>
        <w:ind w:left="20" w:right="40" w:firstLine="547"/>
        <w:jc w:val="both"/>
        <w:rPr>
          <w:rFonts w:ascii="Arial" w:hAnsi="Arial" w:cs="Arial"/>
          <w:sz w:val="24"/>
          <w:szCs w:val="24"/>
        </w:rPr>
      </w:pPr>
      <w:r w:rsidRPr="00CE127E">
        <w:rPr>
          <w:rFonts w:ascii="Arial" w:hAnsi="Arial" w:cs="Arial"/>
          <w:sz w:val="24"/>
          <w:szCs w:val="24"/>
        </w:rPr>
        <w:t xml:space="preserve">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
    <w:p w:rsidR="008C11B9" w:rsidRPr="00CE127E" w:rsidRDefault="008C11B9" w:rsidP="008C11B9">
      <w:pPr>
        <w:pStyle w:val="aa"/>
        <w:numPr>
          <w:ilvl w:val="0"/>
          <w:numId w:val="23"/>
        </w:numPr>
        <w:shd w:val="clear" w:color="auto" w:fill="auto"/>
        <w:tabs>
          <w:tab w:val="left" w:pos="851"/>
        </w:tabs>
        <w:spacing w:before="0"/>
        <w:ind w:left="20" w:right="40" w:firstLine="547"/>
        <w:jc w:val="both"/>
        <w:rPr>
          <w:rFonts w:ascii="Arial" w:hAnsi="Arial" w:cs="Arial"/>
          <w:sz w:val="24"/>
          <w:szCs w:val="24"/>
        </w:rPr>
      </w:pPr>
      <w:r w:rsidRPr="00CE127E">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00381B" w:rsidRDefault="008C11B9" w:rsidP="0000381B">
      <w:pPr>
        <w:pStyle w:val="aa"/>
        <w:numPr>
          <w:ilvl w:val="0"/>
          <w:numId w:val="23"/>
        </w:numPr>
        <w:shd w:val="clear" w:color="auto" w:fill="auto"/>
        <w:tabs>
          <w:tab w:val="left" w:pos="851"/>
        </w:tabs>
        <w:spacing w:before="0"/>
        <w:ind w:right="40" w:firstLine="547"/>
        <w:jc w:val="both"/>
        <w:rPr>
          <w:rFonts w:ascii="Arial" w:hAnsi="Arial" w:cs="Arial"/>
          <w:sz w:val="24"/>
          <w:szCs w:val="24"/>
        </w:rPr>
      </w:pPr>
      <w:r w:rsidRPr="0000381B">
        <w:rPr>
          <w:rFonts w:ascii="Arial" w:hAnsi="Arial" w:cs="Arial"/>
          <w:sz w:val="24"/>
          <w:szCs w:val="24"/>
        </w:rPr>
        <w:t xml:space="preserve"> отказ специалиста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381B" w:rsidRPr="0000381B" w:rsidRDefault="0000381B" w:rsidP="0000381B">
      <w:pPr>
        <w:pStyle w:val="aa"/>
        <w:numPr>
          <w:ilvl w:val="0"/>
          <w:numId w:val="23"/>
        </w:numPr>
        <w:shd w:val="clear" w:color="auto" w:fill="auto"/>
        <w:tabs>
          <w:tab w:val="left" w:pos="851"/>
        </w:tabs>
        <w:spacing w:before="0"/>
        <w:ind w:right="40" w:firstLine="547"/>
        <w:jc w:val="both"/>
        <w:rPr>
          <w:rFonts w:ascii="Arial" w:hAnsi="Arial" w:cs="Arial"/>
          <w:color w:val="FF0000"/>
          <w:sz w:val="24"/>
          <w:szCs w:val="24"/>
        </w:rPr>
      </w:pPr>
      <w:r w:rsidRPr="0000381B">
        <w:rPr>
          <w:rFonts w:ascii="Arial" w:hAnsi="Arial" w:cs="Arial"/>
          <w:color w:val="FF0000"/>
          <w:sz w:val="24"/>
          <w:szCs w:val="24"/>
        </w:rPr>
        <w:t>нарушение срока или порядка выдачи документов по результатам предоставления государственной или муниципальной услуги;</w:t>
      </w:r>
    </w:p>
    <w:p w:rsidR="0000381B" w:rsidRPr="0000381B" w:rsidRDefault="0000381B" w:rsidP="0000381B">
      <w:pPr>
        <w:pStyle w:val="aa"/>
        <w:numPr>
          <w:ilvl w:val="0"/>
          <w:numId w:val="23"/>
        </w:numPr>
        <w:shd w:val="clear" w:color="auto" w:fill="auto"/>
        <w:tabs>
          <w:tab w:val="left" w:pos="851"/>
        </w:tabs>
        <w:spacing w:before="0"/>
        <w:ind w:right="40" w:firstLine="547"/>
        <w:jc w:val="both"/>
        <w:rPr>
          <w:rFonts w:ascii="Arial" w:hAnsi="Arial" w:cs="Arial"/>
          <w:color w:val="FF0000"/>
          <w:sz w:val="24"/>
          <w:szCs w:val="24"/>
        </w:rPr>
      </w:pPr>
      <w:r w:rsidRPr="0000381B">
        <w:rPr>
          <w:rFonts w:ascii="Arial" w:hAnsi="Arial" w:cs="Arial"/>
          <w:color w:val="FF0000"/>
          <w:sz w:val="24"/>
          <w:szCs w:val="24"/>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00381B">
        <w:rPr>
          <w:rFonts w:ascii="Arial" w:hAnsi="Arial" w:cs="Arial"/>
          <w:color w:val="FF0000"/>
          <w:sz w:val="24"/>
          <w:szCs w:val="24"/>
        </w:rPr>
        <w:lastRenderedPageBreak/>
        <w:t>актами Иркутской области, муниципальными правовыми актами;</w:t>
      </w:r>
    </w:p>
    <w:p w:rsidR="0000381B" w:rsidRPr="0000381B" w:rsidRDefault="0000381B" w:rsidP="0000381B">
      <w:pPr>
        <w:pStyle w:val="aa"/>
        <w:numPr>
          <w:ilvl w:val="0"/>
          <w:numId w:val="23"/>
        </w:numPr>
        <w:shd w:val="clear" w:color="auto" w:fill="auto"/>
        <w:tabs>
          <w:tab w:val="left" w:pos="851"/>
        </w:tabs>
        <w:spacing w:before="0"/>
        <w:ind w:right="40" w:firstLine="547"/>
        <w:jc w:val="both"/>
        <w:rPr>
          <w:rFonts w:ascii="Arial" w:hAnsi="Arial" w:cs="Arial"/>
          <w:color w:val="FF0000"/>
          <w:sz w:val="24"/>
          <w:szCs w:val="24"/>
        </w:rPr>
      </w:pPr>
      <w:r w:rsidRPr="0000381B">
        <w:rPr>
          <w:rFonts w:ascii="Arial" w:hAnsi="Arial" w:cs="Arial"/>
          <w:color w:val="FF0000"/>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 210-ФЗ</w:t>
      </w:r>
    </w:p>
    <w:p w:rsidR="008C11B9" w:rsidRPr="00CE127E" w:rsidRDefault="008C11B9" w:rsidP="008C11B9">
      <w:pPr>
        <w:pStyle w:val="aa"/>
        <w:numPr>
          <w:ilvl w:val="0"/>
          <w:numId w:val="34"/>
        </w:numPr>
        <w:shd w:val="clear" w:color="auto" w:fill="auto"/>
        <w:tabs>
          <w:tab w:val="left" w:pos="993"/>
        </w:tabs>
        <w:spacing w:before="0"/>
        <w:ind w:right="40" w:firstLine="567"/>
        <w:jc w:val="both"/>
        <w:rPr>
          <w:rFonts w:ascii="Arial" w:hAnsi="Arial" w:cs="Arial"/>
          <w:sz w:val="24"/>
          <w:szCs w:val="24"/>
        </w:rPr>
      </w:pPr>
      <w:r w:rsidRPr="00CE127E">
        <w:rPr>
          <w:rFonts w:ascii="Arial" w:hAnsi="Arial" w:cs="Arial"/>
          <w:sz w:val="24"/>
          <w:szCs w:val="24"/>
        </w:rPr>
        <w:t xml:space="preserve"> Жалоба может быть подана в письменной форме на бумажном носителе, </w:t>
      </w:r>
    </w:p>
    <w:p w:rsidR="008C11B9" w:rsidRPr="00CE127E" w:rsidRDefault="008C11B9" w:rsidP="008C11B9">
      <w:pPr>
        <w:pStyle w:val="aa"/>
        <w:shd w:val="clear" w:color="auto" w:fill="auto"/>
        <w:tabs>
          <w:tab w:val="left" w:pos="993"/>
        </w:tabs>
        <w:spacing w:before="0"/>
        <w:ind w:right="40"/>
        <w:jc w:val="both"/>
        <w:rPr>
          <w:rFonts w:ascii="Arial" w:hAnsi="Arial" w:cs="Arial"/>
          <w:sz w:val="24"/>
          <w:szCs w:val="24"/>
        </w:rPr>
      </w:pPr>
      <w:r w:rsidRPr="00CE127E">
        <w:rPr>
          <w:rFonts w:ascii="Arial" w:hAnsi="Arial" w:cs="Arial"/>
          <w:sz w:val="24"/>
          <w:szCs w:val="24"/>
        </w:rPr>
        <w:t>в электронной форме одним из следующих способов:</w:t>
      </w:r>
    </w:p>
    <w:p w:rsidR="008C11B9" w:rsidRPr="00CE127E" w:rsidRDefault="008C11B9" w:rsidP="008C11B9">
      <w:pPr>
        <w:pStyle w:val="aa"/>
        <w:numPr>
          <w:ilvl w:val="0"/>
          <w:numId w:val="24"/>
        </w:numPr>
        <w:shd w:val="clear" w:color="auto" w:fill="auto"/>
        <w:tabs>
          <w:tab w:val="left" w:pos="851"/>
        </w:tabs>
        <w:spacing w:before="0"/>
        <w:ind w:left="20" w:right="40" w:firstLine="547"/>
        <w:jc w:val="both"/>
        <w:rPr>
          <w:rFonts w:ascii="Arial" w:hAnsi="Arial" w:cs="Arial"/>
          <w:sz w:val="24"/>
          <w:szCs w:val="24"/>
        </w:rPr>
      </w:pPr>
      <w:r w:rsidRPr="00CE127E">
        <w:rPr>
          <w:rFonts w:ascii="Arial" w:hAnsi="Arial" w:cs="Arial"/>
          <w:sz w:val="24"/>
          <w:szCs w:val="24"/>
        </w:rPr>
        <w:t xml:space="preserve"> лично по адресу: Иркутская область, Усть-Удинский район, д. Ключи, ул. Комарова, 4,  телефон: 8(39545) 40-0-02;</w:t>
      </w:r>
    </w:p>
    <w:p w:rsidR="008C11B9" w:rsidRPr="00CE127E" w:rsidRDefault="008C11B9" w:rsidP="008C11B9">
      <w:pPr>
        <w:pStyle w:val="aa"/>
        <w:numPr>
          <w:ilvl w:val="0"/>
          <w:numId w:val="24"/>
        </w:numPr>
        <w:shd w:val="clear" w:color="auto" w:fill="auto"/>
        <w:tabs>
          <w:tab w:val="left" w:pos="851"/>
        </w:tabs>
        <w:spacing w:before="0"/>
        <w:ind w:left="20" w:firstLine="547"/>
        <w:jc w:val="both"/>
        <w:rPr>
          <w:rFonts w:ascii="Arial" w:hAnsi="Arial" w:cs="Arial"/>
          <w:sz w:val="24"/>
          <w:szCs w:val="24"/>
        </w:rPr>
      </w:pPr>
      <w:r w:rsidRPr="00CE127E">
        <w:rPr>
          <w:rFonts w:ascii="Arial" w:hAnsi="Arial" w:cs="Arial"/>
          <w:sz w:val="24"/>
          <w:szCs w:val="24"/>
        </w:rPr>
        <w:t xml:space="preserve"> через организации федеральной почтовой связи;</w:t>
      </w:r>
    </w:p>
    <w:p w:rsidR="008C11B9" w:rsidRPr="00CE127E" w:rsidRDefault="008C11B9" w:rsidP="008C11B9">
      <w:pPr>
        <w:pStyle w:val="aa"/>
        <w:numPr>
          <w:ilvl w:val="0"/>
          <w:numId w:val="24"/>
        </w:numPr>
        <w:shd w:val="clear" w:color="auto" w:fill="auto"/>
        <w:tabs>
          <w:tab w:val="left" w:pos="851"/>
        </w:tabs>
        <w:spacing w:before="0"/>
        <w:ind w:left="20" w:right="40" w:firstLine="547"/>
        <w:jc w:val="both"/>
        <w:rPr>
          <w:rFonts w:ascii="Arial" w:hAnsi="Arial" w:cs="Arial"/>
          <w:sz w:val="24"/>
          <w:szCs w:val="24"/>
        </w:rPr>
      </w:pPr>
      <w:r w:rsidRPr="00CE127E">
        <w:rPr>
          <w:rFonts w:ascii="Arial" w:hAnsi="Arial" w:cs="Arial"/>
          <w:sz w:val="24"/>
          <w:szCs w:val="24"/>
        </w:rPr>
        <w:t xml:space="preserve"> с использованием информационно-телекоммуникационной сети «Интернет»:</w:t>
      </w:r>
    </w:p>
    <w:p w:rsidR="008C11B9" w:rsidRPr="00CE127E" w:rsidRDefault="008C11B9" w:rsidP="008C11B9">
      <w:pPr>
        <w:pStyle w:val="aa"/>
        <w:shd w:val="clear" w:color="auto" w:fill="auto"/>
        <w:spacing w:before="0"/>
        <w:ind w:left="20" w:hanging="20"/>
        <w:jc w:val="both"/>
        <w:rPr>
          <w:rFonts w:ascii="Arial" w:hAnsi="Arial" w:cs="Arial"/>
          <w:sz w:val="24"/>
          <w:szCs w:val="24"/>
        </w:rPr>
      </w:pPr>
      <w:r w:rsidRPr="00CE127E">
        <w:rPr>
          <w:rFonts w:ascii="Arial" w:hAnsi="Arial" w:cs="Arial"/>
          <w:sz w:val="24"/>
          <w:szCs w:val="24"/>
        </w:rPr>
        <w:t xml:space="preserve">- электронная почта: </w:t>
      </w:r>
      <w:hyperlink r:id="rId32" w:history="1">
        <w:r w:rsidRPr="00CE127E">
          <w:rPr>
            <w:rStyle w:val="a3"/>
            <w:rFonts w:ascii="Arial" w:hAnsi="Arial" w:cs="Arial"/>
            <w:bCs/>
            <w:sz w:val="24"/>
            <w:szCs w:val="24"/>
            <w:lang w:val="en-US"/>
          </w:rPr>
          <w:t>cluchi</w:t>
        </w:r>
        <w:r w:rsidRPr="00CE127E">
          <w:rPr>
            <w:rStyle w:val="a3"/>
            <w:rFonts w:ascii="Arial" w:hAnsi="Arial" w:cs="Arial"/>
            <w:bCs/>
            <w:sz w:val="24"/>
            <w:szCs w:val="24"/>
          </w:rPr>
          <w:t>@</w:t>
        </w:r>
        <w:r w:rsidRPr="00CE127E">
          <w:rPr>
            <w:rStyle w:val="a3"/>
            <w:rFonts w:ascii="Arial" w:hAnsi="Arial" w:cs="Arial"/>
            <w:bCs/>
            <w:sz w:val="24"/>
            <w:szCs w:val="24"/>
            <w:lang w:val="en-US"/>
          </w:rPr>
          <w:t>yandex</w:t>
        </w:r>
        <w:r w:rsidRPr="00CE127E">
          <w:rPr>
            <w:rStyle w:val="a3"/>
            <w:rFonts w:ascii="Arial" w:hAnsi="Arial" w:cs="Arial"/>
            <w:bCs/>
            <w:sz w:val="24"/>
            <w:szCs w:val="24"/>
          </w:rPr>
          <w:t>.</w:t>
        </w:r>
        <w:r w:rsidRPr="00CE127E">
          <w:rPr>
            <w:rStyle w:val="a3"/>
            <w:rFonts w:ascii="Arial" w:hAnsi="Arial" w:cs="Arial"/>
            <w:bCs/>
            <w:sz w:val="24"/>
            <w:szCs w:val="24"/>
            <w:lang w:val="en-US"/>
          </w:rPr>
          <w:t>ru</w:t>
        </w:r>
      </w:hyperlink>
      <w:r w:rsidRPr="00CE127E">
        <w:rPr>
          <w:rFonts w:ascii="Arial" w:hAnsi="Arial" w:cs="Arial"/>
          <w:sz w:val="24"/>
          <w:szCs w:val="24"/>
          <w:lang w:eastAsia="en-US"/>
        </w:rPr>
        <w:t>.</w:t>
      </w:r>
    </w:p>
    <w:p w:rsidR="008C11B9" w:rsidRPr="00CE127E" w:rsidRDefault="008C11B9" w:rsidP="008C11B9">
      <w:pPr>
        <w:pStyle w:val="aa"/>
        <w:numPr>
          <w:ilvl w:val="0"/>
          <w:numId w:val="34"/>
        </w:numPr>
        <w:shd w:val="clear" w:color="auto" w:fill="auto"/>
        <w:tabs>
          <w:tab w:val="left" w:pos="993"/>
        </w:tabs>
        <w:spacing w:before="0" w:line="317" w:lineRule="exact"/>
        <w:ind w:right="20" w:firstLine="567"/>
        <w:jc w:val="both"/>
        <w:rPr>
          <w:rFonts w:ascii="Arial" w:hAnsi="Arial" w:cs="Arial"/>
          <w:sz w:val="24"/>
          <w:szCs w:val="24"/>
        </w:rPr>
      </w:pPr>
      <w:r w:rsidRPr="00CE127E">
        <w:rPr>
          <w:rFonts w:ascii="Arial" w:hAnsi="Arial" w:cs="Arial"/>
          <w:sz w:val="24"/>
          <w:szCs w:val="24"/>
        </w:rPr>
        <w:t>Жалоба может быть подана при личном приеме заявителя. Прием заявителей в администрации поселения осуществляет глава администрации поселения, в случае его отсутствия — его заместитель.</w:t>
      </w:r>
    </w:p>
    <w:p w:rsidR="008C11B9" w:rsidRPr="00CE127E" w:rsidRDefault="008C11B9" w:rsidP="008C11B9">
      <w:pPr>
        <w:pStyle w:val="aa"/>
        <w:numPr>
          <w:ilvl w:val="0"/>
          <w:numId w:val="34"/>
        </w:numPr>
        <w:shd w:val="clear" w:color="auto" w:fill="auto"/>
        <w:tabs>
          <w:tab w:val="left" w:pos="993"/>
        </w:tabs>
        <w:spacing w:before="0" w:line="317" w:lineRule="exact"/>
        <w:ind w:right="20" w:firstLine="567"/>
        <w:jc w:val="both"/>
        <w:rPr>
          <w:rFonts w:ascii="Arial" w:hAnsi="Arial" w:cs="Arial"/>
          <w:sz w:val="24"/>
          <w:szCs w:val="24"/>
        </w:rPr>
      </w:pPr>
      <w:r w:rsidRPr="00CE127E">
        <w:rPr>
          <w:rFonts w:ascii="Arial" w:hAnsi="Arial" w:cs="Arial"/>
          <w:sz w:val="24"/>
          <w:szCs w:val="24"/>
        </w:rPr>
        <w:t>При личном приеме заявитель предъявляет документ, удостоверяющий его личность в соответствии с законодательством Российской Федерации.</w:t>
      </w:r>
    </w:p>
    <w:p w:rsidR="008C11B9" w:rsidRPr="00CE127E" w:rsidRDefault="008C11B9" w:rsidP="008C11B9">
      <w:pPr>
        <w:pStyle w:val="aa"/>
        <w:numPr>
          <w:ilvl w:val="0"/>
          <w:numId w:val="34"/>
        </w:numPr>
        <w:shd w:val="clear" w:color="auto" w:fill="auto"/>
        <w:tabs>
          <w:tab w:val="left" w:pos="993"/>
        </w:tabs>
        <w:spacing w:before="0" w:line="317" w:lineRule="exact"/>
        <w:ind w:firstLine="567"/>
        <w:jc w:val="both"/>
        <w:rPr>
          <w:rFonts w:ascii="Arial" w:hAnsi="Arial" w:cs="Arial"/>
          <w:sz w:val="24"/>
          <w:szCs w:val="24"/>
        </w:rPr>
      </w:pPr>
      <w:r w:rsidRPr="00CE127E">
        <w:rPr>
          <w:rFonts w:ascii="Arial" w:hAnsi="Arial" w:cs="Arial"/>
          <w:sz w:val="24"/>
          <w:szCs w:val="24"/>
        </w:rPr>
        <w:t xml:space="preserve"> Жалоба должна содержать:</w:t>
      </w:r>
    </w:p>
    <w:p w:rsidR="008C11B9" w:rsidRPr="00CE127E" w:rsidRDefault="008C11B9" w:rsidP="008C11B9">
      <w:pPr>
        <w:pStyle w:val="aa"/>
        <w:numPr>
          <w:ilvl w:val="0"/>
          <w:numId w:val="25"/>
        </w:numPr>
        <w:shd w:val="clear" w:color="auto" w:fill="auto"/>
        <w:tabs>
          <w:tab w:val="left" w:pos="851"/>
        </w:tabs>
        <w:spacing w:before="0" w:line="317" w:lineRule="exact"/>
        <w:ind w:left="20" w:right="20" w:firstLine="547"/>
        <w:jc w:val="both"/>
        <w:rPr>
          <w:rFonts w:ascii="Arial" w:hAnsi="Arial" w:cs="Arial"/>
          <w:sz w:val="24"/>
          <w:szCs w:val="24"/>
        </w:rPr>
      </w:pPr>
      <w:r w:rsidRPr="00CE127E">
        <w:rPr>
          <w:rFonts w:ascii="Arial" w:hAnsi="Arial" w:cs="Arial"/>
          <w:sz w:val="24"/>
          <w:szCs w:val="24"/>
        </w:rPr>
        <w:t xml:space="preserve"> наименование администрации поселения, предоставляющей муниципальную услугу, специалиста администрации поселения, предоставляющего муниципальную услугу, либо специалиста, решения и действия (бездействие) которых обжалуются;</w:t>
      </w:r>
    </w:p>
    <w:p w:rsidR="008C11B9" w:rsidRPr="00CE127E" w:rsidRDefault="008C11B9" w:rsidP="008C11B9">
      <w:pPr>
        <w:pStyle w:val="aa"/>
        <w:numPr>
          <w:ilvl w:val="0"/>
          <w:numId w:val="25"/>
        </w:numPr>
        <w:shd w:val="clear" w:color="auto" w:fill="auto"/>
        <w:tabs>
          <w:tab w:val="left" w:pos="851"/>
        </w:tabs>
        <w:spacing w:before="0" w:line="317" w:lineRule="exact"/>
        <w:ind w:left="20" w:right="20" w:firstLine="547"/>
        <w:jc w:val="both"/>
        <w:rPr>
          <w:rFonts w:ascii="Arial" w:hAnsi="Arial" w:cs="Arial"/>
          <w:sz w:val="24"/>
          <w:szCs w:val="24"/>
        </w:rPr>
      </w:pPr>
      <w:r w:rsidRPr="00CE127E">
        <w:rPr>
          <w:rFonts w:ascii="Arial" w:hAnsi="Arial" w:cs="Arial"/>
          <w:sz w:val="24"/>
          <w:szCs w:val="24"/>
        </w:rPr>
        <w:t xml:space="preserve"> фамилию, имя, отчество (если имеется),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11B9" w:rsidRPr="00CE127E" w:rsidRDefault="008C11B9" w:rsidP="008C11B9">
      <w:pPr>
        <w:pStyle w:val="aa"/>
        <w:numPr>
          <w:ilvl w:val="0"/>
          <w:numId w:val="25"/>
        </w:numPr>
        <w:shd w:val="clear" w:color="auto" w:fill="auto"/>
        <w:tabs>
          <w:tab w:val="left" w:pos="851"/>
        </w:tabs>
        <w:spacing w:before="0" w:line="317" w:lineRule="exact"/>
        <w:ind w:left="20" w:right="20" w:firstLine="547"/>
        <w:jc w:val="both"/>
        <w:rPr>
          <w:rFonts w:ascii="Arial" w:hAnsi="Arial" w:cs="Arial"/>
          <w:sz w:val="24"/>
          <w:szCs w:val="24"/>
        </w:rPr>
      </w:pPr>
      <w:r w:rsidRPr="00CE127E">
        <w:rPr>
          <w:rFonts w:ascii="Arial" w:hAnsi="Arial" w:cs="Arial"/>
          <w:sz w:val="24"/>
          <w:szCs w:val="24"/>
        </w:rPr>
        <w:t xml:space="preserve"> сведения об обжалуемых решениях и действиях (бездействии) администрации поселения, специалистов администрации поселения;</w:t>
      </w:r>
    </w:p>
    <w:p w:rsidR="008C11B9" w:rsidRPr="00CE127E" w:rsidRDefault="008C11B9" w:rsidP="008C11B9">
      <w:pPr>
        <w:pStyle w:val="aa"/>
        <w:numPr>
          <w:ilvl w:val="0"/>
          <w:numId w:val="25"/>
        </w:numPr>
        <w:shd w:val="clear" w:color="auto" w:fill="auto"/>
        <w:tabs>
          <w:tab w:val="left" w:pos="851"/>
        </w:tabs>
        <w:spacing w:before="0" w:line="317" w:lineRule="exact"/>
        <w:ind w:left="20" w:right="20" w:firstLine="547"/>
        <w:jc w:val="both"/>
        <w:rPr>
          <w:rFonts w:ascii="Arial" w:hAnsi="Arial" w:cs="Arial"/>
          <w:sz w:val="24"/>
          <w:szCs w:val="24"/>
        </w:rPr>
      </w:pPr>
      <w:r w:rsidRPr="00CE127E">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поселения, специалистов администрации поселения. Заявителем могут быть представлены документы (при наличии), подтверждающие доводы заинтересованного лица, либо их копии.</w:t>
      </w:r>
    </w:p>
    <w:p w:rsidR="008C11B9" w:rsidRPr="00CE127E" w:rsidRDefault="008C11B9" w:rsidP="008C11B9">
      <w:pPr>
        <w:pStyle w:val="aa"/>
        <w:numPr>
          <w:ilvl w:val="0"/>
          <w:numId w:val="34"/>
        </w:numPr>
        <w:shd w:val="clear" w:color="auto" w:fill="auto"/>
        <w:tabs>
          <w:tab w:val="left" w:pos="1134"/>
        </w:tabs>
        <w:spacing w:before="0" w:line="317" w:lineRule="exact"/>
        <w:ind w:firstLine="567"/>
        <w:jc w:val="both"/>
        <w:rPr>
          <w:rFonts w:ascii="Arial" w:hAnsi="Arial" w:cs="Arial"/>
          <w:sz w:val="24"/>
          <w:szCs w:val="24"/>
        </w:rPr>
      </w:pPr>
      <w:r w:rsidRPr="00CE127E">
        <w:rPr>
          <w:rFonts w:ascii="Arial" w:hAnsi="Arial" w:cs="Arial"/>
          <w:sz w:val="24"/>
          <w:szCs w:val="24"/>
        </w:rPr>
        <w:t xml:space="preserve"> При рассмотрении жалобы:</w:t>
      </w:r>
    </w:p>
    <w:p w:rsidR="008C11B9" w:rsidRPr="00CE127E" w:rsidRDefault="008C11B9" w:rsidP="008C11B9">
      <w:pPr>
        <w:pStyle w:val="aa"/>
        <w:numPr>
          <w:ilvl w:val="0"/>
          <w:numId w:val="26"/>
        </w:numPr>
        <w:shd w:val="clear" w:color="auto" w:fill="auto"/>
        <w:tabs>
          <w:tab w:val="left" w:pos="993"/>
        </w:tabs>
        <w:spacing w:before="0" w:line="317" w:lineRule="exact"/>
        <w:ind w:left="20" w:right="20" w:firstLine="547"/>
        <w:jc w:val="both"/>
        <w:rPr>
          <w:rFonts w:ascii="Arial" w:hAnsi="Arial" w:cs="Arial"/>
          <w:sz w:val="24"/>
          <w:szCs w:val="24"/>
        </w:rPr>
      </w:pPr>
      <w:r w:rsidRPr="00CE127E">
        <w:rPr>
          <w:rFonts w:ascii="Arial" w:hAnsi="Arial" w:cs="Arial"/>
          <w:sz w:val="24"/>
          <w:szCs w:val="24"/>
        </w:rPr>
        <w:t xml:space="preserve">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8C11B9" w:rsidRPr="00CE127E" w:rsidRDefault="008C11B9" w:rsidP="008C11B9">
      <w:pPr>
        <w:pStyle w:val="aa"/>
        <w:numPr>
          <w:ilvl w:val="0"/>
          <w:numId w:val="26"/>
        </w:numPr>
        <w:shd w:val="clear" w:color="auto" w:fill="auto"/>
        <w:tabs>
          <w:tab w:val="left" w:pos="993"/>
        </w:tabs>
        <w:spacing w:before="0" w:line="317" w:lineRule="exact"/>
        <w:ind w:left="20" w:right="20" w:firstLine="547"/>
        <w:jc w:val="both"/>
        <w:rPr>
          <w:rFonts w:ascii="Arial" w:hAnsi="Arial" w:cs="Arial"/>
          <w:sz w:val="24"/>
          <w:szCs w:val="24"/>
        </w:rPr>
      </w:pPr>
      <w:r w:rsidRPr="00CE127E">
        <w:rPr>
          <w:rFonts w:ascii="Arial" w:hAnsi="Arial" w:cs="Arial"/>
          <w:sz w:val="24"/>
          <w:szCs w:val="24"/>
        </w:rPr>
        <w:t xml:space="preserve">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w:t>
      </w:r>
    </w:p>
    <w:p w:rsidR="008C11B9" w:rsidRPr="00CE127E" w:rsidRDefault="008C11B9" w:rsidP="008C11B9">
      <w:pPr>
        <w:pStyle w:val="aa"/>
        <w:numPr>
          <w:ilvl w:val="0"/>
          <w:numId w:val="26"/>
        </w:numPr>
        <w:shd w:val="clear" w:color="auto" w:fill="auto"/>
        <w:tabs>
          <w:tab w:val="left" w:pos="993"/>
        </w:tabs>
        <w:spacing w:before="0" w:line="317" w:lineRule="exact"/>
        <w:ind w:left="20" w:right="20" w:firstLine="547"/>
        <w:jc w:val="both"/>
        <w:rPr>
          <w:rFonts w:ascii="Arial" w:hAnsi="Arial" w:cs="Arial"/>
          <w:sz w:val="24"/>
          <w:szCs w:val="24"/>
        </w:rPr>
      </w:pPr>
      <w:r w:rsidRPr="00CE127E">
        <w:rPr>
          <w:rFonts w:ascii="Arial" w:hAnsi="Arial" w:cs="Arial"/>
          <w:sz w:val="24"/>
          <w:szCs w:val="24"/>
        </w:rPr>
        <w:t xml:space="preserve"> обеспечивается по просьбе заявителя представление заявителю информации и документов, необходимых для обоснования и рассмотрения </w:t>
      </w:r>
      <w:r w:rsidRPr="00CE127E">
        <w:rPr>
          <w:rFonts w:ascii="Arial" w:hAnsi="Arial" w:cs="Arial"/>
          <w:sz w:val="24"/>
          <w:szCs w:val="24"/>
        </w:rPr>
        <w:lastRenderedPageBreak/>
        <w:t>жалобы в течении трех рабочих дней со дня регистрации жалобы в администрации поселения.</w:t>
      </w:r>
    </w:p>
    <w:p w:rsidR="008C11B9" w:rsidRPr="00CE127E" w:rsidRDefault="008C11B9" w:rsidP="008C11B9">
      <w:pPr>
        <w:pStyle w:val="aa"/>
        <w:numPr>
          <w:ilvl w:val="0"/>
          <w:numId w:val="34"/>
        </w:numPr>
        <w:shd w:val="clear" w:color="auto" w:fill="auto"/>
        <w:tabs>
          <w:tab w:val="left" w:pos="1134"/>
        </w:tabs>
        <w:spacing w:before="0" w:line="317" w:lineRule="exact"/>
        <w:ind w:right="20" w:firstLine="567"/>
        <w:jc w:val="both"/>
        <w:rPr>
          <w:rFonts w:ascii="Arial" w:hAnsi="Arial" w:cs="Arial"/>
          <w:sz w:val="24"/>
          <w:szCs w:val="24"/>
        </w:rPr>
      </w:pPr>
      <w:r w:rsidRPr="00CE127E">
        <w:rPr>
          <w:rFonts w:ascii="Arial" w:hAnsi="Arial" w:cs="Arial"/>
          <w:sz w:val="24"/>
          <w:szCs w:val="24"/>
        </w:rPr>
        <w:t xml:space="preserve"> Поступившая в администрацию поселения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8C11B9" w:rsidRPr="00CE127E" w:rsidRDefault="008C11B9" w:rsidP="008C11B9">
      <w:pPr>
        <w:pStyle w:val="aa"/>
        <w:shd w:val="clear" w:color="auto" w:fill="auto"/>
        <w:spacing w:before="0" w:line="317" w:lineRule="exact"/>
        <w:ind w:left="20" w:right="20" w:firstLine="547"/>
        <w:jc w:val="both"/>
        <w:rPr>
          <w:rFonts w:ascii="Arial" w:hAnsi="Arial" w:cs="Arial"/>
          <w:sz w:val="24"/>
          <w:szCs w:val="24"/>
        </w:rPr>
      </w:pPr>
      <w:r w:rsidRPr="00CE127E">
        <w:rPr>
          <w:rFonts w:ascii="Arial" w:hAnsi="Arial" w:cs="Arial"/>
          <w:sz w:val="24"/>
          <w:szCs w:val="24"/>
        </w:rPr>
        <w:t>Жалоба, поступившая в администрацию поселения, подлежит рассмотрению в течение 15 рабочих дней со дня ее регистрации, в случае обжалования отказа администрации поселения, специалиста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C11B9" w:rsidRPr="00CE127E" w:rsidRDefault="008C11B9" w:rsidP="008C11B9">
      <w:pPr>
        <w:pStyle w:val="aa"/>
        <w:numPr>
          <w:ilvl w:val="0"/>
          <w:numId w:val="34"/>
        </w:numPr>
        <w:shd w:val="clear" w:color="auto" w:fill="auto"/>
        <w:tabs>
          <w:tab w:val="left" w:pos="1134"/>
        </w:tabs>
        <w:spacing w:before="0" w:line="317" w:lineRule="exact"/>
        <w:ind w:right="40" w:firstLine="567"/>
        <w:jc w:val="both"/>
        <w:rPr>
          <w:rFonts w:ascii="Arial" w:hAnsi="Arial" w:cs="Arial"/>
          <w:sz w:val="24"/>
          <w:szCs w:val="24"/>
        </w:rPr>
      </w:pPr>
      <w:r w:rsidRPr="00CE127E">
        <w:rPr>
          <w:rFonts w:ascii="Arial" w:hAnsi="Arial" w:cs="Arial"/>
          <w:sz w:val="24"/>
          <w:szCs w:val="24"/>
        </w:rPr>
        <w:t xml:space="preserve"> Основания приостановления рассмотрения жалобы, направленной в администрацию поселения, не предусмотрены.</w:t>
      </w:r>
    </w:p>
    <w:p w:rsidR="008C11B9" w:rsidRPr="00CE127E" w:rsidRDefault="008C11B9" w:rsidP="008C11B9">
      <w:pPr>
        <w:pStyle w:val="aa"/>
        <w:numPr>
          <w:ilvl w:val="0"/>
          <w:numId w:val="34"/>
        </w:numPr>
        <w:shd w:val="clear" w:color="auto" w:fill="auto"/>
        <w:tabs>
          <w:tab w:val="left" w:pos="1134"/>
        </w:tabs>
        <w:spacing w:before="0" w:line="317" w:lineRule="exact"/>
        <w:ind w:firstLine="567"/>
        <w:jc w:val="both"/>
        <w:rPr>
          <w:rFonts w:ascii="Arial" w:hAnsi="Arial" w:cs="Arial"/>
          <w:sz w:val="24"/>
          <w:szCs w:val="24"/>
        </w:rPr>
      </w:pPr>
      <w:r w:rsidRPr="00CE127E">
        <w:rPr>
          <w:rFonts w:ascii="Arial" w:hAnsi="Arial" w:cs="Arial"/>
          <w:sz w:val="24"/>
          <w:szCs w:val="24"/>
        </w:rPr>
        <w:t xml:space="preserve"> Случаи, в которых ответ на жалобу не дается:</w:t>
      </w:r>
    </w:p>
    <w:p w:rsidR="008C11B9" w:rsidRPr="00CE127E" w:rsidRDefault="008C11B9" w:rsidP="008C11B9">
      <w:pPr>
        <w:pStyle w:val="aa"/>
        <w:numPr>
          <w:ilvl w:val="0"/>
          <w:numId w:val="27"/>
        </w:numPr>
        <w:shd w:val="clear" w:color="auto" w:fill="auto"/>
        <w:tabs>
          <w:tab w:val="left" w:pos="1134"/>
        </w:tabs>
        <w:spacing w:before="0" w:line="312" w:lineRule="exact"/>
        <w:ind w:left="20" w:right="40" w:firstLine="700"/>
        <w:jc w:val="both"/>
        <w:rPr>
          <w:rFonts w:ascii="Arial" w:hAnsi="Arial" w:cs="Arial"/>
          <w:sz w:val="24"/>
          <w:szCs w:val="24"/>
        </w:rPr>
      </w:pPr>
      <w:r w:rsidRPr="00CE127E">
        <w:rPr>
          <w:rFonts w:ascii="Arial" w:hAnsi="Arial" w:cs="Arial"/>
          <w:sz w:val="24"/>
          <w:szCs w:val="24"/>
        </w:rPr>
        <w:t xml:space="preserve"> наличие в жалобе нецензурных либо оскорбительных выражений, угрозы жизни, здоровью и имуществу специалиста администрации, а также членов его семьи;</w:t>
      </w:r>
    </w:p>
    <w:p w:rsidR="008C11B9" w:rsidRPr="00CE127E" w:rsidRDefault="008C11B9" w:rsidP="008C11B9">
      <w:pPr>
        <w:pStyle w:val="aa"/>
        <w:numPr>
          <w:ilvl w:val="0"/>
          <w:numId w:val="27"/>
        </w:numPr>
        <w:shd w:val="clear" w:color="auto" w:fill="auto"/>
        <w:tabs>
          <w:tab w:val="left" w:pos="1134"/>
        </w:tabs>
        <w:spacing w:before="0" w:line="317" w:lineRule="exact"/>
        <w:ind w:left="20" w:right="40" w:firstLine="700"/>
        <w:jc w:val="both"/>
        <w:rPr>
          <w:rFonts w:ascii="Arial" w:hAnsi="Arial" w:cs="Arial"/>
          <w:sz w:val="24"/>
          <w:szCs w:val="24"/>
        </w:rPr>
      </w:pPr>
      <w:r w:rsidRPr="00CE127E">
        <w:rPr>
          <w:rFonts w:ascii="Arial" w:hAnsi="Arial" w:cs="Arial"/>
          <w:sz w:val="24"/>
          <w:szCs w:val="24"/>
        </w:rPr>
        <w:t xml:space="preserve"> отсутствие возможности прочитать какую-либо часть текста жалобы, фамилию, имя и отчество (если имеется) и (или) почтовый адрес заявителя, указанные в жалобе.</w:t>
      </w:r>
    </w:p>
    <w:p w:rsidR="008C11B9" w:rsidRPr="00CE127E" w:rsidRDefault="008C11B9" w:rsidP="008C11B9">
      <w:pPr>
        <w:pStyle w:val="aa"/>
        <w:numPr>
          <w:ilvl w:val="0"/>
          <w:numId w:val="34"/>
        </w:numPr>
        <w:shd w:val="clear" w:color="auto" w:fill="auto"/>
        <w:tabs>
          <w:tab w:val="left" w:pos="1134"/>
        </w:tabs>
        <w:spacing w:before="0" w:line="317" w:lineRule="exact"/>
        <w:ind w:right="40" w:firstLine="567"/>
        <w:jc w:val="both"/>
        <w:rPr>
          <w:rFonts w:ascii="Arial" w:hAnsi="Arial" w:cs="Arial"/>
          <w:sz w:val="24"/>
          <w:szCs w:val="24"/>
        </w:rPr>
      </w:pPr>
      <w:r w:rsidRPr="00CE127E">
        <w:rPr>
          <w:rFonts w:ascii="Arial" w:hAnsi="Arial" w:cs="Arial"/>
          <w:sz w:val="24"/>
          <w:szCs w:val="24"/>
        </w:rPr>
        <w:t xml:space="preserve"> По результатам рассмотрения жалобы администрация поселения принимает одно из следующих решений:</w:t>
      </w:r>
    </w:p>
    <w:p w:rsidR="008C11B9" w:rsidRPr="00CE127E" w:rsidRDefault="008C11B9" w:rsidP="008C11B9">
      <w:pPr>
        <w:pStyle w:val="aa"/>
        <w:numPr>
          <w:ilvl w:val="0"/>
          <w:numId w:val="28"/>
        </w:numPr>
        <w:shd w:val="clear" w:color="auto" w:fill="auto"/>
        <w:tabs>
          <w:tab w:val="left" w:pos="1134"/>
        </w:tabs>
        <w:spacing w:before="0" w:line="317" w:lineRule="exact"/>
        <w:ind w:left="20" w:right="40" w:firstLine="700"/>
        <w:jc w:val="both"/>
        <w:rPr>
          <w:rFonts w:ascii="Arial" w:hAnsi="Arial" w:cs="Arial"/>
          <w:sz w:val="24"/>
          <w:szCs w:val="24"/>
        </w:rPr>
      </w:pPr>
      <w:r w:rsidRPr="00CE127E">
        <w:rPr>
          <w:rFonts w:ascii="Arial" w:hAnsi="Arial" w:cs="Arial"/>
          <w:sz w:val="24"/>
          <w:szCs w:val="24"/>
        </w:rPr>
        <w:t xml:space="preserve"> удовлетворяет жалобу, в том числе в форме отмены принятого решения, исправления допущенных специалистами администрации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8C11B9" w:rsidRPr="00CE127E" w:rsidRDefault="008C11B9" w:rsidP="008C11B9">
      <w:pPr>
        <w:pStyle w:val="aa"/>
        <w:numPr>
          <w:ilvl w:val="0"/>
          <w:numId w:val="28"/>
        </w:numPr>
        <w:shd w:val="clear" w:color="auto" w:fill="auto"/>
        <w:tabs>
          <w:tab w:val="left" w:pos="993"/>
        </w:tabs>
        <w:spacing w:before="0" w:line="317" w:lineRule="exact"/>
        <w:ind w:left="20" w:firstLine="700"/>
        <w:jc w:val="both"/>
        <w:rPr>
          <w:rFonts w:ascii="Arial" w:hAnsi="Arial" w:cs="Arial"/>
          <w:sz w:val="24"/>
          <w:szCs w:val="24"/>
        </w:rPr>
      </w:pPr>
      <w:r w:rsidRPr="00CE127E">
        <w:rPr>
          <w:rFonts w:ascii="Arial" w:hAnsi="Arial" w:cs="Arial"/>
          <w:sz w:val="24"/>
          <w:szCs w:val="24"/>
        </w:rPr>
        <w:t xml:space="preserve"> отказывает в удовлетворении жалобы.</w:t>
      </w:r>
    </w:p>
    <w:p w:rsidR="008C11B9" w:rsidRPr="00CE127E" w:rsidRDefault="008C11B9" w:rsidP="008C11B9">
      <w:pPr>
        <w:pStyle w:val="aa"/>
        <w:numPr>
          <w:ilvl w:val="0"/>
          <w:numId w:val="34"/>
        </w:numPr>
        <w:shd w:val="clear" w:color="auto" w:fill="auto"/>
        <w:tabs>
          <w:tab w:val="left" w:pos="1134"/>
        </w:tabs>
        <w:spacing w:before="0" w:line="317" w:lineRule="exact"/>
        <w:ind w:right="40" w:firstLine="567"/>
        <w:jc w:val="both"/>
        <w:rPr>
          <w:rFonts w:ascii="Arial" w:hAnsi="Arial" w:cs="Arial"/>
          <w:sz w:val="24"/>
          <w:szCs w:val="24"/>
        </w:rPr>
      </w:pPr>
      <w:r w:rsidRPr="00CE127E">
        <w:rPr>
          <w:rFonts w:ascii="Arial" w:hAnsi="Arial" w:cs="Arial"/>
          <w:sz w:val="24"/>
          <w:szCs w:val="24"/>
        </w:rPr>
        <w:t xml:space="preserve"> Не позднее дня, следующего за днем принятия решения, заявителю в письменной форме и по его желанию в электронной форме направляется мотивированный ответ о результатах рассмотрения жалобы.</w:t>
      </w:r>
    </w:p>
    <w:p w:rsidR="008C11B9" w:rsidRPr="00CE127E" w:rsidRDefault="008C11B9" w:rsidP="008C11B9">
      <w:pPr>
        <w:pStyle w:val="aa"/>
        <w:numPr>
          <w:ilvl w:val="0"/>
          <w:numId w:val="34"/>
        </w:numPr>
        <w:shd w:val="clear" w:color="auto" w:fill="auto"/>
        <w:tabs>
          <w:tab w:val="left" w:pos="1134"/>
        </w:tabs>
        <w:spacing w:before="0" w:line="317" w:lineRule="exact"/>
        <w:ind w:firstLine="567"/>
        <w:jc w:val="both"/>
        <w:rPr>
          <w:rFonts w:ascii="Arial" w:hAnsi="Arial" w:cs="Arial"/>
          <w:sz w:val="24"/>
          <w:szCs w:val="24"/>
        </w:rPr>
      </w:pPr>
      <w:r w:rsidRPr="00CE127E">
        <w:rPr>
          <w:rFonts w:ascii="Arial" w:hAnsi="Arial" w:cs="Arial"/>
          <w:sz w:val="24"/>
          <w:szCs w:val="24"/>
        </w:rPr>
        <w:t xml:space="preserve"> В ответе по результатам рассмотрения жалобы указываются:</w:t>
      </w:r>
    </w:p>
    <w:p w:rsidR="008C11B9" w:rsidRPr="00CE127E" w:rsidRDefault="008C11B9" w:rsidP="008C11B9">
      <w:pPr>
        <w:pStyle w:val="aa"/>
        <w:numPr>
          <w:ilvl w:val="0"/>
          <w:numId w:val="29"/>
        </w:numPr>
        <w:shd w:val="clear" w:color="auto" w:fill="auto"/>
        <w:tabs>
          <w:tab w:val="left" w:pos="1134"/>
        </w:tabs>
        <w:spacing w:before="0" w:line="317" w:lineRule="exact"/>
        <w:ind w:left="1710" w:right="40" w:hanging="360"/>
        <w:jc w:val="both"/>
        <w:rPr>
          <w:rFonts w:ascii="Arial" w:hAnsi="Arial" w:cs="Arial"/>
          <w:sz w:val="24"/>
          <w:szCs w:val="24"/>
        </w:rPr>
      </w:pPr>
      <w:r w:rsidRPr="00CE127E">
        <w:rPr>
          <w:rFonts w:ascii="Arial" w:hAnsi="Arial" w:cs="Arial"/>
          <w:sz w:val="24"/>
          <w:szCs w:val="24"/>
        </w:rPr>
        <w:t xml:space="preserve">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8C11B9" w:rsidRPr="00CE127E" w:rsidRDefault="008C11B9" w:rsidP="008C11B9">
      <w:pPr>
        <w:pStyle w:val="aa"/>
        <w:numPr>
          <w:ilvl w:val="0"/>
          <w:numId w:val="29"/>
        </w:numPr>
        <w:shd w:val="clear" w:color="auto" w:fill="auto"/>
        <w:tabs>
          <w:tab w:val="left" w:pos="993"/>
        </w:tabs>
        <w:spacing w:before="0" w:line="317" w:lineRule="exact"/>
        <w:ind w:left="1710" w:right="40" w:hanging="360"/>
        <w:jc w:val="both"/>
        <w:rPr>
          <w:rFonts w:ascii="Arial" w:hAnsi="Arial" w:cs="Arial"/>
          <w:sz w:val="24"/>
          <w:szCs w:val="24"/>
        </w:rPr>
      </w:pPr>
      <w:r w:rsidRPr="00CE127E">
        <w:rPr>
          <w:rFonts w:ascii="Arial" w:hAnsi="Arial" w:cs="Arial"/>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rsidR="008C11B9" w:rsidRPr="00CE127E" w:rsidRDefault="008C11B9" w:rsidP="008C11B9">
      <w:pPr>
        <w:pStyle w:val="aa"/>
        <w:numPr>
          <w:ilvl w:val="0"/>
          <w:numId w:val="29"/>
        </w:numPr>
        <w:shd w:val="clear" w:color="auto" w:fill="auto"/>
        <w:tabs>
          <w:tab w:val="left" w:pos="993"/>
        </w:tabs>
        <w:spacing w:before="0" w:line="317" w:lineRule="exact"/>
        <w:ind w:left="1710" w:hanging="360"/>
        <w:jc w:val="both"/>
        <w:rPr>
          <w:rFonts w:ascii="Arial" w:hAnsi="Arial" w:cs="Arial"/>
          <w:sz w:val="24"/>
          <w:szCs w:val="24"/>
        </w:rPr>
      </w:pPr>
      <w:r w:rsidRPr="00CE127E">
        <w:rPr>
          <w:rFonts w:ascii="Arial" w:hAnsi="Arial" w:cs="Arial"/>
          <w:sz w:val="24"/>
          <w:szCs w:val="24"/>
        </w:rPr>
        <w:t xml:space="preserve"> фамилия, имя и (если имеется) отчество заявителя, подавшего жалобу;</w:t>
      </w:r>
    </w:p>
    <w:p w:rsidR="008C11B9" w:rsidRPr="00CE127E" w:rsidRDefault="008C11B9" w:rsidP="008C11B9">
      <w:pPr>
        <w:pStyle w:val="aa"/>
        <w:numPr>
          <w:ilvl w:val="0"/>
          <w:numId w:val="29"/>
        </w:numPr>
        <w:shd w:val="clear" w:color="auto" w:fill="auto"/>
        <w:tabs>
          <w:tab w:val="left" w:pos="993"/>
        </w:tabs>
        <w:spacing w:before="0" w:line="317" w:lineRule="exact"/>
        <w:ind w:left="1710" w:hanging="360"/>
        <w:jc w:val="both"/>
        <w:rPr>
          <w:rFonts w:ascii="Arial" w:hAnsi="Arial" w:cs="Arial"/>
          <w:sz w:val="24"/>
          <w:szCs w:val="24"/>
        </w:rPr>
      </w:pPr>
      <w:r w:rsidRPr="00CE127E">
        <w:rPr>
          <w:rFonts w:ascii="Arial" w:hAnsi="Arial" w:cs="Arial"/>
          <w:sz w:val="24"/>
          <w:szCs w:val="24"/>
        </w:rPr>
        <w:t xml:space="preserve"> основания для принятия решения по жалобе;</w:t>
      </w:r>
    </w:p>
    <w:p w:rsidR="008C11B9" w:rsidRPr="00CE127E" w:rsidRDefault="008C11B9" w:rsidP="008C11B9">
      <w:pPr>
        <w:pStyle w:val="aa"/>
        <w:numPr>
          <w:ilvl w:val="0"/>
          <w:numId w:val="29"/>
        </w:numPr>
        <w:shd w:val="clear" w:color="auto" w:fill="auto"/>
        <w:tabs>
          <w:tab w:val="left" w:pos="993"/>
          <w:tab w:val="left" w:pos="1134"/>
        </w:tabs>
        <w:spacing w:before="0" w:line="317" w:lineRule="exact"/>
        <w:ind w:left="1710" w:hanging="360"/>
        <w:jc w:val="both"/>
        <w:rPr>
          <w:rFonts w:ascii="Arial" w:hAnsi="Arial" w:cs="Arial"/>
          <w:sz w:val="24"/>
          <w:szCs w:val="24"/>
        </w:rPr>
      </w:pPr>
      <w:r w:rsidRPr="00CE127E">
        <w:rPr>
          <w:rFonts w:ascii="Arial" w:hAnsi="Arial" w:cs="Arial"/>
          <w:sz w:val="24"/>
          <w:szCs w:val="24"/>
        </w:rPr>
        <w:t xml:space="preserve"> принятое по жалобе решение;</w:t>
      </w:r>
    </w:p>
    <w:p w:rsidR="008C11B9" w:rsidRPr="00CE127E" w:rsidRDefault="008C11B9" w:rsidP="008C11B9">
      <w:pPr>
        <w:pStyle w:val="aa"/>
        <w:numPr>
          <w:ilvl w:val="0"/>
          <w:numId w:val="29"/>
        </w:numPr>
        <w:shd w:val="clear" w:color="auto" w:fill="auto"/>
        <w:tabs>
          <w:tab w:val="left" w:pos="993"/>
        </w:tabs>
        <w:spacing w:before="0" w:line="317" w:lineRule="exact"/>
        <w:ind w:left="1710" w:right="40" w:hanging="360"/>
        <w:jc w:val="both"/>
        <w:rPr>
          <w:rFonts w:ascii="Arial" w:hAnsi="Arial" w:cs="Arial"/>
          <w:sz w:val="24"/>
          <w:szCs w:val="24"/>
        </w:rPr>
      </w:pPr>
      <w:r w:rsidRPr="00CE127E">
        <w:rPr>
          <w:rFonts w:ascii="Arial" w:hAnsi="Arial" w:cs="Arial"/>
          <w:sz w:val="24"/>
          <w:szCs w:val="24"/>
        </w:rPr>
        <w:t xml:space="preserve"> в случае, если жалоба признана обоснованной, - сроки </w:t>
      </w:r>
      <w:r w:rsidRPr="00CE127E">
        <w:rPr>
          <w:rFonts w:ascii="Arial" w:hAnsi="Arial" w:cs="Arial"/>
          <w:sz w:val="24"/>
          <w:szCs w:val="24"/>
        </w:rPr>
        <w:lastRenderedPageBreak/>
        <w:t>устранения выявленных нарушений, в том числе срок предоставления результата муниципальной услуги;</w:t>
      </w:r>
    </w:p>
    <w:p w:rsidR="008C11B9" w:rsidRPr="00CE127E" w:rsidRDefault="008C11B9" w:rsidP="008C11B9">
      <w:pPr>
        <w:pStyle w:val="aa"/>
        <w:numPr>
          <w:ilvl w:val="0"/>
          <w:numId w:val="29"/>
        </w:numPr>
        <w:shd w:val="clear" w:color="auto" w:fill="auto"/>
        <w:tabs>
          <w:tab w:val="left" w:pos="993"/>
        </w:tabs>
        <w:spacing w:before="0" w:line="317" w:lineRule="exact"/>
        <w:ind w:left="1710" w:hanging="360"/>
        <w:jc w:val="both"/>
        <w:rPr>
          <w:rFonts w:ascii="Arial" w:hAnsi="Arial" w:cs="Arial"/>
          <w:sz w:val="24"/>
          <w:szCs w:val="24"/>
        </w:rPr>
      </w:pPr>
      <w:r w:rsidRPr="00CE127E">
        <w:rPr>
          <w:rFonts w:ascii="Arial" w:hAnsi="Arial" w:cs="Arial"/>
          <w:sz w:val="24"/>
          <w:szCs w:val="24"/>
        </w:rPr>
        <w:t xml:space="preserve"> сведения о порядке обжалования принятого по жалобе решения.</w:t>
      </w:r>
    </w:p>
    <w:p w:rsidR="008C11B9" w:rsidRPr="00CE127E" w:rsidRDefault="008C11B9" w:rsidP="008C11B9">
      <w:pPr>
        <w:pStyle w:val="aa"/>
        <w:numPr>
          <w:ilvl w:val="0"/>
          <w:numId w:val="34"/>
        </w:numPr>
        <w:shd w:val="clear" w:color="auto" w:fill="auto"/>
        <w:tabs>
          <w:tab w:val="left" w:pos="993"/>
          <w:tab w:val="left" w:pos="1134"/>
        </w:tabs>
        <w:spacing w:before="0" w:line="317" w:lineRule="exact"/>
        <w:ind w:firstLine="567"/>
        <w:jc w:val="both"/>
        <w:rPr>
          <w:rFonts w:ascii="Arial" w:hAnsi="Arial" w:cs="Arial"/>
          <w:sz w:val="24"/>
          <w:szCs w:val="24"/>
        </w:rPr>
      </w:pPr>
      <w:r w:rsidRPr="00CE127E">
        <w:rPr>
          <w:rFonts w:ascii="Arial" w:hAnsi="Arial" w:cs="Arial"/>
          <w:sz w:val="24"/>
          <w:szCs w:val="24"/>
        </w:rPr>
        <w:t>Основаниями отказа в удовлетворении жалобы являются:</w:t>
      </w:r>
    </w:p>
    <w:p w:rsidR="008C11B9" w:rsidRPr="00CE127E" w:rsidRDefault="008C11B9" w:rsidP="008C11B9">
      <w:pPr>
        <w:pStyle w:val="aa"/>
        <w:numPr>
          <w:ilvl w:val="0"/>
          <w:numId w:val="30"/>
        </w:numPr>
        <w:shd w:val="clear" w:color="auto" w:fill="auto"/>
        <w:tabs>
          <w:tab w:val="left" w:pos="1134"/>
        </w:tabs>
        <w:spacing w:before="0" w:line="317" w:lineRule="exact"/>
        <w:ind w:left="20" w:right="40" w:firstLine="700"/>
        <w:jc w:val="both"/>
        <w:rPr>
          <w:rFonts w:ascii="Arial" w:hAnsi="Arial" w:cs="Arial"/>
          <w:sz w:val="24"/>
          <w:szCs w:val="24"/>
        </w:rPr>
      </w:pPr>
      <w:r w:rsidRPr="00CE127E">
        <w:rPr>
          <w:rFonts w:ascii="Arial" w:hAnsi="Arial" w:cs="Arial"/>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8C11B9" w:rsidRPr="00CE127E" w:rsidRDefault="008C11B9" w:rsidP="008C11B9">
      <w:pPr>
        <w:pStyle w:val="aa"/>
        <w:numPr>
          <w:ilvl w:val="0"/>
          <w:numId w:val="30"/>
        </w:numPr>
        <w:shd w:val="clear" w:color="auto" w:fill="auto"/>
        <w:tabs>
          <w:tab w:val="left" w:pos="993"/>
        </w:tabs>
        <w:spacing w:before="0" w:line="317" w:lineRule="exact"/>
        <w:ind w:left="20" w:right="40" w:firstLine="700"/>
        <w:jc w:val="both"/>
        <w:rPr>
          <w:rFonts w:ascii="Arial" w:hAnsi="Arial" w:cs="Arial"/>
          <w:sz w:val="24"/>
          <w:szCs w:val="24"/>
        </w:rPr>
      </w:pPr>
      <w:r w:rsidRPr="00CE127E">
        <w:rPr>
          <w:rFonts w:ascii="Arial" w:hAnsi="Arial" w:cs="Arial"/>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8C11B9" w:rsidRPr="00CE127E" w:rsidRDefault="008C11B9" w:rsidP="008C11B9">
      <w:pPr>
        <w:pStyle w:val="aa"/>
        <w:numPr>
          <w:ilvl w:val="0"/>
          <w:numId w:val="30"/>
        </w:numPr>
        <w:shd w:val="clear" w:color="auto" w:fill="auto"/>
        <w:tabs>
          <w:tab w:val="left" w:pos="1134"/>
        </w:tabs>
        <w:spacing w:before="0" w:line="317" w:lineRule="exact"/>
        <w:ind w:left="20" w:right="40" w:firstLine="700"/>
        <w:jc w:val="left"/>
        <w:rPr>
          <w:rFonts w:ascii="Arial" w:hAnsi="Arial" w:cs="Arial"/>
          <w:sz w:val="24"/>
          <w:szCs w:val="24"/>
        </w:rPr>
      </w:pPr>
      <w:r w:rsidRPr="00CE127E">
        <w:rPr>
          <w:rFonts w:ascii="Arial" w:hAnsi="Arial" w:cs="Arial"/>
          <w:sz w:val="24"/>
          <w:szCs w:val="24"/>
        </w:rPr>
        <w:t xml:space="preserve">наличие решения по жалобе, принятого ранее в отношении того же заявителя и по тому же предмету жалобы.  </w:t>
      </w:r>
    </w:p>
    <w:p w:rsidR="008C11B9" w:rsidRPr="00CE127E" w:rsidRDefault="008C11B9" w:rsidP="008C11B9">
      <w:pPr>
        <w:pStyle w:val="aa"/>
        <w:numPr>
          <w:ilvl w:val="0"/>
          <w:numId w:val="34"/>
        </w:numPr>
        <w:shd w:val="clear" w:color="auto" w:fill="auto"/>
        <w:tabs>
          <w:tab w:val="left" w:pos="1134"/>
        </w:tabs>
        <w:spacing w:before="0" w:line="317" w:lineRule="exact"/>
        <w:ind w:right="20" w:firstLine="567"/>
        <w:jc w:val="both"/>
        <w:rPr>
          <w:rFonts w:ascii="Arial" w:hAnsi="Arial" w:cs="Arial"/>
          <w:sz w:val="24"/>
          <w:szCs w:val="24"/>
        </w:rPr>
      </w:pPr>
      <w:r w:rsidRPr="00CE127E">
        <w:rPr>
          <w:rFonts w:ascii="Arial" w:hAnsi="Arial" w:cs="Arial"/>
          <w:sz w:val="24"/>
          <w:szCs w:val="24"/>
        </w:rPr>
        <w:t>Решение, принятое по результатам рассмотрения жалобы, может быть обжаловано в порядке, установленном законодательством.</w:t>
      </w:r>
    </w:p>
    <w:p w:rsidR="008C11B9" w:rsidRPr="00CE127E" w:rsidRDefault="008C11B9" w:rsidP="008C11B9">
      <w:pPr>
        <w:pStyle w:val="aa"/>
        <w:numPr>
          <w:ilvl w:val="0"/>
          <w:numId w:val="34"/>
        </w:numPr>
        <w:shd w:val="clear" w:color="auto" w:fill="auto"/>
        <w:tabs>
          <w:tab w:val="left" w:pos="1134"/>
        </w:tabs>
        <w:spacing w:before="0" w:line="317" w:lineRule="exact"/>
        <w:ind w:right="20" w:firstLine="567"/>
        <w:jc w:val="both"/>
        <w:rPr>
          <w:rFonts w:ascii="Arial" w:hAnsi="Arial" w:cs="Arial"/>
          <w:sz w:val="24"/>
          <w:szCs w:val="24"/>
        </w:rPr>
      </w:pPr>
      <w:r w:rsidRPr="00CE127E">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поселения, передает материалы специалисту администрации поселения ответственному за ведение корреспонденции для незамедлительного направления имеющихся материалов в органы прокуратуры.</w:t>
      </w:r>
    </w:p>
    <w:p w:rsidR="008C11B9" w:rsidRPr="00CE127E" w:rsidRDefault="008C11B9" w:rsidP="008C11B9">
      <w:pPr>
        <w:pStyle w:val="aa"/>
        <w:numPr>
          <w:ilvl w:val="0"/>
          <w:numId w:val="34"/>
        </w:numPr>
        <w:shd w:val="clear" w:color="auto" w:fill="auto"/>
        <w:tabs>
          <w:tab w:val="left" w:pos="1134"/>
        </w:tabs>
        <w:spacing w:before="0" w:line="317" w:lineRule="exact"/>
        <w:ind w:right="20" w:firstLine="567"/>
        <w:jc w:val="both"/>
        <w:rPr>
          <w:rFonts w:ascii="Arial" w:hAnsi="Arial" w:cs="Arial"/>
          <w:sz w:val="24"/>
          <w:szCs w:val="24"/>
        </w:rPr>
      </w:pPr>
      <w:r w:rsidRPr="00CE127E">
        <w:rPr>
          <w:rFonts w:ascii="Arial" w:hAnsi="Arial" w:cs="Arial"/>
          <w:sz w:val="24"/>
          <w:szCs w:val="24"/>
        </w:rPr>
        <w:t xml:space="preserve"> Способами информирования заявителей о порядке подачи и рассмотрения жалобы являются:</w:t>
      </w:r>
    </w:p>
    <w:p w:rsidR="008C11B9" w:rsidRPr="00CE127E" w:rsidRDefault="008C11B9" w:rsidP="008C11B9">
      <w:pPr>
        <w:pStyle w:val="aa"/>
        <w:numPr>
          <w:ilvl w:val="0"/>
          <w:numId w:val="33"/>
        </w:numPr>
        <w:shd w:val="clear" w:color="auto" w:fill="auto"/>
        <w:tabs>
          <w:tab w:val="left" w:pos="1134"/>
        </w:tabs>
        <w:spacing w:before="0" w:line="317" w:lineRule="exact"/>
        <w:ind w:left="20" w:firstLine="720"/>
        <w:jc w:val="both"/>
        <w:rPr>
          <w:rFonts w:ascii="Arial" w:hAnsi="Arial" w:cs="Arial"/>
          <w:sz w:val="24"/>
          <w:szCs w:val="24"/>
        </w:rPr>
      </w:pPr>
      <w:r w:rsidRPr="00CE127E">
        <w:rPr>
          <w:rFonts w:ascii="Arial" w:hAnsi="Arial" w:cs="Arial"/>
          <w:sz w:val="24"/>
          <w:szCs w:val="24"/>
        </w:rPr>
        <w:t xml:space="preserve"> личное обращение заявителей в администрацию поселения;</w:t>
      </w:r>
    </w:p>
    <w:p w:rsidR="008C11B9" w:rsidRPr="00CE127E" w:rsidRDefault="008C11B9" w:rsidP="008C11B9">
      <w:pPr>
        <w:pStyle w:val="aa"/>
        <w:numPr>
          <w:ilvl w:val="0"/>
          <w:numId w:val="33"/>
        </w:numPr>
        <w:shd w:val="clear" w:color="auto" w:fill="auto"/>
        <w:tabs>
          <w:tab w:val="left" w:pos="1134"/>
        </w:tabs>
        <w:spacing w:before="0" w:line="317" w:lineRule="exact"/>
        <w:ind w:left="20" w:firstLine="720"/>
        <w:jc w:val="both"/>
        <w:rPr>
          <w:rFonts w:ascii="Arial" w:hAnsi="Arial" w:cs="Arial"/>
          <w:sz w:val="24"/>
          <w:szCs w:val="24"/>
        </w:rPr>
      </w:pPr>
      <w:r w:rsidRPr="00CE127E">
        <w:rPr>
          <w:rFonts w:ascii="Arial" w:hAnsi="Arial" w:cs="Arial"/>
          <w:sz w:val="24"/>
          <w:szCs w:val="24"/>
        </w:rPr>
        <w:t xml:space="preserve"> через организацию федеральной почтовой связи;</w:t>
      </w:r>
    </w:p>
    <w:p w:rsidR="008C11B9" w:rsidRPr="00CE127E" w:rsidRDefault="008C11B9" w:rsidP="008C11B9">
      <w:pPr>
        <w:pStyle w:val="aa"/>
        <w:numPr>
          <w:ilvl w:val="0"/>
          <w:numId w:val="33"/>
        </w:numPr>
        <w:shd w:val="clear" w:color="auto" w:fill="auto"/>
        <w:tabs>
          <w:tab w:val="left" w:pos="993"/>
        </w:tabs>
        <w:spacing w:before="0" w:line="317" w:lineRule="exact"/>
        <w:ind w:left="20" w:right="20" w:firstLine="720"/>
        <w:jc w:val="both"/>
        <w:rPr>
          <w:rFonts w:ascii="Arial" w:hAnsi="Arial" w:cs="Arial"/>
          <w:sz w:val="24"/>
          <w:szCs w:val="24"/>
        </w:rPr>
      </w:pPr>
      <w:r w:rsidRPr="00CE127E">
        <w:rPr>
          <w:rFonts w:ascii="Arial" w:hAnsi="Arial" w:cs="Arial"/>
          <w:sz w:val="24"/>
          <w:szCs w:val="24"/>
        </w:rPr>
        <w:t xml:space="preserve">    с помощью средств электронной связи (направление письма на адрес электронной почты администрации поселения);</w:t>
      </w:r>
    </w:p>
    <w:p w:rsidR="008C11B9" w:rsidRPr="00CE127E" w:rsidRDefault="008C11B9" w:rsidP="008C11B9">
      <w:pPr>
        <w:framePr w:h="1003" w:wrap="auto" w:vAnchor="text" w:hAnchor="margin" w:x="4676" w:y="923"/>
        <w:jc w:val="center"/>
        <w:rPr>
          <w:rFonts w:ascii="Arial" w:hAnsi="Arial" w:cs="Arial"/>
          <w:sz w:val="24"/>
          <w:szCs w:val="24"/>
        </w:rPr>
      </w:pPr>
    </w:p>
    <w:p w:rsidR="008C11B9" w:rsidRPr="00CE127E" w:rsidRDefault="008C11B9" w:rsidP="008C11B9">
      <w:pPr>
        <w:framePr w:h="1003" w:wrap="auto" w:vAnchor="text" w:hAnchor="margin" w:x="4676" w:y="923"/>
        <w:jc w:val="center"/>
        <w:rPr>
          <w:rFonts w:ascii="Arial" w:hAnsi="Arial" w:cs="Arial"/>
          <w:sz w:val="24"/>
          <w:szCs w:val="24"/>
        </w:rPr>
      </w:pPr>
    </w:p>
    <w:p w:rsidR="008C11B9" w:rsidRPr="00CE127E" w:rsidRDefault="008C11B9" w:rsidP="008C11B9">
      <w:pPr>
        <w:pStyle w:val="aa"/>
        <w:numPr>
          <w:ilvl w:val="0"/>
          <w:numId w:val="33"/>
        </w:numPr>
        <w:shd w:val="clear" w:color="auto" w:fill="auto"/>
        <w:tabs>
          <w:tab w:val="left" w:pos="1134"/>
        </w:tabs>
        <w:spacing w:before="0" w:after="596" w:line="317" w:lineRule="exact"/>
        <w:ind w:left="20" w:firstLine="720"/>
        <w:jc w:val="both"/>
        <w:rPr>
          <w:rFonts w:ascii="Arial" w:hAnsi="Arial" w:cs="Arial"/>
          <w:sz w:val="24"/>
          <w:szCs w:val="24"/>
        </w:rPr>
      </w:pPr>
      <w:r w:rsidRPr="00CE127E">
        <w:rPr>
          <w:rFonts w:ascii="Arial" w:hAnsi="Arial" w:cs="Arial"/>
          <w:sz w:val="24"/>
          <w:szCs w:val="24"/>
        </w:rPr>
        <w:t xml:space="preserve"> с помощью телефонной  связи.</w:t>
      </w:r>
    </w:p>
    <w:p w:rsidR="005F4F2C" w:rsidRPr="00CE127E" w:rsidRDefault="008C11B9" w:rsidP="008C11B9">
      <w:pPr>
        <w:rPr>
          <w:rFonts w:ascii="Arial" w:hAnsi="Arial" w:cs="Arial"/>
          <w:sz w:val="24"/>
          <w:szCs w:val="24"/>
        </w:rPr>
      </w:pPr>
      <w:r w:rsidRPr="00CE127E">
        <w:rPr>
          <w:rFonts w:ascii="Arial" w:hAnsi="Arial" w:cs="Arial"/>
          <w:sz w:val="24"/>
          <w:szCs w:val="24"/>
        </w:rPr>
        <w:t>Подгот. Митюкова Н.И.</w:t>
      </w:r>
    </w:p>
    <w:p w:rsidR="008C11B9" w:rsidRDefault="008C11B9" w:rsidP="008C11B9">
      <w:pPr>
        <w:rPr>
          <w:sz w:val="20"/>
          <w:szCs w:val="20"/>
        </w:rPr>
      </w:pPr>
    </w:p>
    <w:p w:rsidR="00451308" w:rsidRPr="00DA5CFB" w:rsidRDefault="00451308" w:rsidP="008C11B9">
      <w:pPr>
        <w:pStyle w:val="aa"/>
        <w:shd w:val="clear" w:color="auto" w:fill="auto"/>
        <w:spacing w:before="0" w:line="317" w:lineRule="exact"/>
        <w:ind w:left="4680"/>
        <w:jc w:val="left"/>
        <w:rPr>
          <w:rFonts w:ascii="Courier New" w:hAnsi="Courier New" w:cs="Courier New"/>
          <w:sz w:val="22"/>
          <w:szCs w:val="22"/>
        </w:rPr>
      </w:pPr>
    </w:p>
    <w:p w:rsidR="008C11B9" w:rsidRPr="00DA5CFB" w:rsidRDefault="00451308" w:rsidP="008C11B9">
      <w:pPr>
        <w:pStyle w:val="aa"/>
        <w:shd w:val="clear" w:color="auto" w:fill="auto"/>
        <w:spacing w:before="0" w:line="317" w:lineRule="exact"/>
        <w:ind w:left="4680"/>
        <w:jc w:val="left"/>
        <w:rPr>
          <w:rFonts w:ascii="Courier New" w:hAnsi="Courier New" w:cs="Courier New"/>
          <w:sz w:val="22"/>
          <w:szCs w:val="22"/>
        </w:rPr>
      </w:pPr>
      <w:r w:rsidRPr="00DA5CFB">
        <w:rPr>
          <w:rFonts w:ascii="Courier New" w:hAnsi="Courier New" w:cs="Courier New"/>
          <w:sz w:val="22"/>
          <w:szCs w:val="22"/>
        </w:rPr>
        <w:t>П</w:t>
      </w:r>
      <w:r w:rsidR="008C11B9" w:rsidRPr="00DA5CFB">
        <w:rPr>
          <w:rFonts w:ascii="Courier New" w:hAnsi="Courier New" w:cs="Courier New"/>
          <w:sz w:val="22"/>
          <w:szCs w:val="22"/>
        </w:rPr>
        <w:t>риложение  № 2</w:t>
      </w:r>
    </w:p>
    <w:p w:rsidR="008C11B9" w:rsidRPr="00DA5CFB" w:rsidRDefault="008C11B9" w:rsidP="008C11B9">
      <w:pPr>
        <w:pStyle w:val="aa"/>
        <w:shd w:val="clear" w:color="auto" w:fill="auto"/>
        <w:spacing w:before="0" w:after="596" w:line="317" w:lineRule="exact"/>
        <w:ind w:left="4680" w:right="260"/>
        <w:jc w:val="left"/>
        <w:rPr>
          <w:rFonts w:ascii="Courier New" w:hAnsi="Courier New" w:cs="Courier New"/>
          <w:sz w:val="22"/>
          <w:szCs w:val="22"/>
        </w:rPr>
      </w:pPr>
      <w:r w:rsidRPr="00DA5CFB">
        <w:rPr>
          <w:rFonts w:ascii="Courier New" w:hAnsi="Courier New" w:cs="Courier New"/>
          <w:sz w:val="22"/>
          <w:szCs w:val="22"/>
        </w:rPr>
        <w:t>к административному регламенту «Предоставление земельного участка в постоянное (бессрочное) пользование»</w:t>
      </w:r>
    </w:p>
    <w:p w:rsidR="008C11B9" w:rsidRPr="00DA5CFB" w:rsidRDefault="008C11B9" w:rsidP="008C11B9">
      <w:pPr>
        <w:pStyle w:val="50"/>
        <w:shd w:val="clear" w:color="auto" w:fill="auto"/>
        <w:spacing w:before="0"/>
        <w:ind w:left="20" w:firstLine="0"/>
        <w:rPr>
          <w:rStyle w:val="5"/>
          <w:rFonts w:ascii="Arial" w:hAnsi="Arial" w:cs="Arial"/>
          <w:sz w:val="24"/>
          <w:szCs w:val="24"/>
        </w:rPr>
      </w:pPr>
      <w:r w:rsidRPr="00DA5CFB">
        <w:rPr>
          <w:rStyle w:val="5"/>
          <w:rFonts w:ascii="Arial" w:hAnsi="Arial" w:cs="Arial"/>
          <w:sz w:val="24"/>
          <w:szCs w:val="24"/>
        </w:rPr>
        <w:t xml:space="preserve">БЛОК-СХЕМА </w:t>
      </w:r>
    </w:p>
    <w:p w:rsidR="008C11B9" w:rsidRPr="00DA5CFB" w:rsidRDefault="008C11B9" w:rsidP="008C11B9">
      <w:pPr>
        <w:pStyle w:val="50"/>
        <w:shd w:val="clear" w:color="auto" w:fill="auto"/>
        <w:spacing w:before="0"/>
        <w:ind w:left="20" w:firstLine="0"/>
        <w:rPr>
          <w:rStyle w:val="5"/>
          <w:rFonts w:ascii="Arial" w:hAnsi="Arial" w:cs="Arial"/>
          <w:sz w:val="24"/>
          <w:szCs w:val="24"/>
        </w:rPr>
      </w:pPr>
      <w:r w:rsidRPr="00DA5CFB">
        <w:rPr>
          <w:rStyle w:val="5"/>
          <w:rFonts w:ascii="Arial" w:hAnsi="Arial" w:cs="Arial"/>
          <w:sz w:val="24"/>
          <w:szCs w:val="24"/>
        </w:rPr>
        <w:t xml:space="preserve">предоставление муниципальной услуги </w:t>
      </w:r>
    </w:p>
    <w:p w:rsidR="008C11B9" w:rsidRPr="00DA5CFB" w:rsidRDefault="008C11B9" w:rsidP="008C11B9">
      <w:pPr>
        <w:pStyle w:val="50"/>
        <w:shd w:val="clear" w:color="auto" w:fill="auto"/>
        <w:spacing w:before="0"/>
        <w:ind w:left="20" w:firstLine="0"/>
        <w:rPr>
          <w:rStyle w:val="5"/>
          <w:rFonts w:ascii="Arial" w:hAnsi="Arial" w:cs="Arial"/>
          <w:sz w:val="24"/>
          <w:szCs w:val="24"/>
        </w:rPr>
      </w:pPr>
      <w:r w:rsidRPr="00DA5CFB">
        <w:rPr>
          <w:rStyle w:val="5"/>
          <w:rFonts w:ascii="Arial" w:hAnsi="Arial" w:cs="Arial"/>
          <w:sz w:val="24"/>
          <w:szCs w:val="24"/>
        </w:rPr>
        <w:t xml:space="preserve">«Предоставление земельного участка </w:t>
      </w:r>
    </w:p>
    <w:p w:rsidR="008C11B9" w:rsidRPr="00DA5CFB" w:rsidRDefault="008C11B9" w:rsidP="008C11B9">
      <w:pPr>
        <w:pStyle w:val="50"/>
        <w:shd w:val="clear" w:color="auto" w:fill="auto"/>
        <w:spacing w:before="0"/>
        <w:ind w:left="20" w:firstLine="0"/>
        <w:rPr>
          <w:rStyle w:val="5"/>
          <w:rFonts w:ascii="Arial" w:hAnsi="Arial" w:cs="Arial"/>
          <w:sz w:val="24"/>
          <w:szCs w:val="24"/>
        </w:rPr>
      </w:pPr>
      <w:r w:rsidRPr="00DA5CFB">
        <w:rPr>
          <w:rStyle w:val="5"/>
          <w:rFonts w:ascii="Arial" w:hAnsi="Arial" w:cs="Arial"/>
          <w:sz w:val="24"/>
          <w:szCs w:val="24"/>
        </w:rPr>
        <w:t>в постоянное (бессрочное) пользование»</w:t>
      </w:r>
    </w:p>
    <w:p w:rsidR="008C11B9" w:rsidRDefault="001D4544" w:rsidP="008C11B9">
      <w:r>
        <w:rPr>
          <w:noProof/>
          <w:lang w:eastAsia="ru-RU"/>
        </w:rPr>
        <w:pict>
          <v:shapetype id="_x0000_t202" coordsize="21600,21600" o:spt="202" path="m,l,21600r21600,l21600,xe">
            <v:stroke joinstyle="miter"/>
            <v:path gradientshapeok="t" o:connecttype="rect"/>
          </v:shapetype>
          <v:shape id="Text Box 9" o:spid="_x0000_s2054" type="#_x0000_t202" style="position:absolute;margin-left:152pt;margin-top:13.65pt;width:191.4pt;height:17.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3qKQIAAFA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">
            <v:textbox>
              <w:txbxContent>
                <w:p w:rsidR="005F4F2C" w:rsidRPr="00DA5CFB" w:rsidRDefault="005F4F2C" w:rsidP="008C11B9">
                  <w:pPr>
                    <w:jc w:val="center"/>
                    <w:rPr>
                      <w:rFonts w:ascii="Courier New" w:hAnsi="Courier New" w:cs="Courier New"/>
                      <w:sz w:val="22"/>
                      <w:szCs w:val="22"/>
                    </w:rPr>
                  </w:pPr>
                  <w:r w:rsidRPr="00DA5CFB">
                    <w:rPr>
                      <w:rFonts w:ascii="Courier New" w:hAnsi="Courier New" w:cs="Courier New"/>
                      <w:b w:val="0"/>
                      <w:bCs/>
                      <w:sz w:val="22"/>
                      <w:szCs w:val="22"/>
                    </w:rPr>
                    <w:t>Начало</w:t>
                  </w:r>
                </w:p>
              </w:txbxContent>
            </v:textbox>
          </v:shape>
        </w:pict>
      </w:r>
    </w:p>
    <w:p w:rsidR="008C11B9" w:rsidRDefault="001D4544" w:rsidP="008C11B9">
      <w:r>
        <w:rPr>
          <w:noProof/>
          <w:lang w:eastAsia="ru-RU"/>
        </w:rPr>
        <w:pict>
          <v:shape id="Text Box 10" o:spid="_x0000_s2053" type="#_x0000_t202" style="position:absolute;margin-left:158.5pt;margin-top:18.35pt;width:185.1pt;height:83.2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">
            <v:textbox style="mso-fit-shape-to-text:t">
              <w:txbxContent>
                <w:p w:rsidR="005F4F2C" w:rsidRPr="00DA5CFB" w:rsidRDefault="005F4F2C" w:rsidP="008C11B9">
                  <w:pPr>
                    <w:rPr>
                      <w:rFonts w:ascii="Courier New" w:hAnsi="Courier New" w:cs="Courier New"/>
                      <w:sz w:val="22"/>
                      <w:szCs w:val="22"/>
                    </w:rPr>
                  </w:pPr>
                  <w:r w:rsidRPr="00DA5CFB">
                    <w:rPr>
                      <w:rFonts w:ascii="Courier New" w:hAnsi="Courier New" w:cs="Courier New"/>
                      <w:bCs/>
                      <w:sz w:val="22"/>
                      <w:szCs w:val="22"/>
                    </w:rPr>
                    <w:t>Прием, регистрация заявления и документов</w:t>
                  </w:r>
                  <w:r w:rsidRPr="00DA5CFB">
                    <w:rPr>
                      <w:rFonts w:ascii="Courier New" w:hAnsi="Courier New" w:cs="Courier New"/>
                      <w:sz w:val="22"/>
                      <w:szCs w:val="22"/>
                    </w:rPr>
                    <w:t>, необходимых для предоставления муниципальной услуги</w:t>
                  </w:r>
                </w:p>
              </w:txbxContent>
            </v:textbox>
          </v:shape>
        </w:pict>
      </w:r>
    </w:p>
    <w:p w:rsidR="008C11B9" w:rsidRDefault="008C11B9" w:rsidP="008C11B9"/>
    <w:p w:rsidR="008C11B9" w:rsidRDefault="008C11B9" w:rsidP="008C11B9"/>
    <w:p w:rsidR="00451308" w:rsidRDefault="001D4544" w:rsidP="008C11B9">
      <w:r>
        <w:rPr>
          <w:noProof/>
          <w:lang w:eastAsia="ru-RU"/>
        </w:rPr>
        <w:pict>
          <v:shape id="Text Box 11" o:spid="_x0000_s2052" type="#_x0000_t202" style="position:absolute;margin-left:160.4pt;margin-top:22.45pt;width:185.5pt;height:96.65pt;z-index:25166233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">
            <v:textbox style="mso-fit-shape-to-text:t">
              <w:txbxContent>
                <w:p w:rsidR="005F4F2C" w:rsidRPr="00DA5CFB" w:rsidRDefault="005F4F2C" w:rsidP="008C11B9">
                  <w:pPr>
                    <w:rPr>
                      <w:rFonts w:ascii="Courier New" w:hAnsi="Courier New" w:cs="Courier New"/>
                      <w:sz w:val="22"/>
                      <w:szCs w:val="22"/>
                    </w:rPr>
                  </w:pPr>
                  <w:r w:rsidRPr="00DA5CFB">
                    <w:rPr>
                      <w:rFonts w:ascii="Courier New" w:hAnsi="Courier New" w:cs="Courier New"/>
                      <w:bCs/>
                      <w:sz w:val="22"/>
                      <w:szCs w:val="22"/>
                    </w:rPr>
                    <w:t>Формирование и направление межведомственных запросов в органы, участвующие в предоставлении муниципальной услуги</w:t>
                  </w:r>
                </w:p>
              </w:txbxContent>
            </v:textbox>
          </v:shape>
        </w:pict>
      </w:r>
    </w:p>
    <w:p w:rsidR="00451308" w:rsidRDefault="00451308" w:rsidP="008C11B9"/>
    <w:p w:rsidR="00451308" w:rsidRDefault="00451308" w:rsidP="008C11B9"/>
    <w:p w:rsidR="00451308" w:rsidRDefault="00451308" w:rsidP="008C11B9"/>
    <w:p w:rsidR="00451308" w:rsidRDefault="001D4544" w:rsidP="008C11B9">
      <w:r w:rsidRPr="001D4544">
        <w:rPr>
          <w:b w:val="0"/>
          <w:bCs/>
          <w:noProof/>
          <w:sz w:val="24"/>
          <w:szCs w:val="24"/>
          <w:lang w:eastAsia="ru-RU"/>
        </w:rPr>
        <w:pict>
          <v:shape id="Text Box 12" o:spid="_x0000_s2051" type="#_x0000_t202" style="position:absolute;margin-left:159.75pt;margin-top:10.2pt;width:185.4pt;height:150.45pt;z-index:25166336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">
            <v:textbox style="mso-fit-shape-to-text:t">
              <w:txbxContent>
                <w:p w:rsidR="005F4F2C" w:rsidRPr="00DA5CFB" w:rsidRDefault="005F4F2C" w:rsidP="008C11B9">
                  <w:pPr>
                    <w:rPr>
                      <w:rFonts w:ascii="Courier New" w:hAnsi="Courier New" w:cs="Courier New"/>
                      <w:sz w:val="22"/>
                      <w:szCs w:val="22"/>
                    </w:rPr>
                  </w:pPr>
                  <w:r w:rsidRPr="00DA5CFB">
                    <w:rPr>
                      <w:rFonts w:ascii="Courier New" w:hAnsi="Courier New" w:cs="Courier New"/>
                      <w:bCs/>
                      <w:sz w:val="22"/>
                      <w:szCs w:val="22"/>
                    </w:rPr>
                    <w:t>Возврат заявления и документов, необходимых для предоставления муниципальной услуги, или принятие решения по существу поданных заявления и документов, необходимых для предоставлениямуниципальной услуги</w:t>
                  </w:r>
                </w:p>
              </w:txbxContent>
            </v:textbox>
          </v:shape>
        </w:pict>
      </w:r>
    </w:p>
    <w:p w:rsidR="00451308" w:rsidRDefault="00451308" w:rsidP="008C11B9"/>
    <w:p w:rsidR="00451308" w:rsidRDefault="00451308" w:rsidP="008C11B9"/>
    <w:p w:rsidR="008C11B9" w:rsidRDefault="001D4544" w:rsidP="008C11B9">
      <w:r w:rsidRPr="001D4544">
        <w:rPr>
          <w:b w:val="0"/>
          <w:bCs/>
          <w:noProof/>
          <w:sz w:val="24"/>
          <w:szCs w:val="24"/>
          <w:lang w:eastAsia="ru-RU"/>
        </w:rPr>
        <w:pict>
          <v:shape id="Text Box 13" o:spid="_x0000_s2050" type="#_x0000_t202" style="position:absolute;margin-left:161.5pt;margin-top:49.6pt;width:185.4pt;height:56.3pt;z-index:2516643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">
            <v:textbox style="mso-fit-shape-to-text:t">
              <w:txbxContent>
                <w:p w:rsidR="005F4F2C" w:rsidRPr="00DA5CFB" w:rsidRDefault="005F4F2C" w:rsidP="008C11B9">
                  <w:pPr>
                    <w:rPr>
                      <w:rFonts w:ascii="Courier New" w:hAnsi="Courier New" w:cs="Courier New"/>
                      <w:sz w:val="22"/>
                      <w:szCs w:val="22"/>
                    </w:rPr>
                  </w:pPr>
                  <w:r w:rsidRPr="00DA5CFB">
                    <w:rPr>
                      <w:rFonts w:ascii="Courier New" w:hAnsi="Courier New" w:cs="Courier New"/>
                      <w:sz w:val="22"/>
                      <w:szCs w:val="22"/>
                    </w:rPr>
                    <w:t>Выдача результата предоставления муниципальной услуги</w:t>
                  </w:r>
                </w:p>
              </w:txbxContent>
            </v:textbox>
          </v:shape>
        </w:pict>
      </w:r>
    </w:p>
    <w:sectPr w:rsidR="008C11B9" w:rsidSect="002B49CE">
      <w:footerReference w:type="even" r:id="rId33"/>
      <w:footerReference w:type="default" r:id="rId34"/>
      <w:headerReference w:type="first" r:id="rId35"/>
      <w:footerReference w:type="first" r:id="rI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1BA" w:rsidRDefault="00A421BA" w:rsidP="00E469FF">
      <w:pPr>
        <w:spacing w:after="0" w:line="240" w:lineRule="auto"/>
      </w:pPr>
      <w:r>
        <w:separator/>
      </w:r>
    </w:p>
  </w:endnote>
  <w:endnote w:type="continuationSeparator" w:id="1">
    <w:p w:rsidR="00A421BA" w:rsidRDefault="00A421BA" w:rsidP="00E46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2C" w:rsidRDefault="001D4544">
    <w:pPr>
      <w:rPr>
        <w:sz w:val="2"/>
        <w:szCs w:val="2"/>
      </w:rPr>
    </w:pPr>
    <w:r w:rsidRPr="001D4544">
      <w:rPr>
        <w:noProof/>
        <w:lang w:eastAsia="ru-RU"/>
      </w:rPr>
      <w:pict>
        <v:shapetype id="_x0000_t202" coordsize="21600,21600" o:spt="202" path="m,l,21600r21600,l21600,xe">
          <v:stroke joinstyle="miter"/>
          <v:path gradientshapeok="t" o:connecttype="rect"/>
        </v:shapetype>
        <v:shape id="Text Box 3" o:spid="_x0000_s1031" type="#_x0000_t202" style="position:absolute;margin-left:518.5pt;margin-top:810.3pt;width:11.5pt;height:10.1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nqgIAAKY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" filled="f" stroked="f">
          <v:textbox style="mso-fit-shape-to-text:t" inset="0,0,0,0">
            <w:txbxContent>
              <w:p w:rsidR="005F4F2C" w:rsidRPr="00B62DBA" w:rsidRDefault="005F4F2C" w:rsidP="005F4F2C"/>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2C" w:rsidRDefault="001D4544">
    <w:pPr>
      <w:rPr>
        <w:sz w:val="2"/>
        <w:szCs w:val="2"/>
      </w:rPr>
    </w:pPr>
    <w:r w:rsidRPr="001D4544">
      <w:rPr>
        <w:noProof/>
        <w:lang w:eastAsia="ru-RU"/>
      </w:rPr>
      <w:pict>
        <v:shapetype id="_x0000_t202" coordsize="21600,21600" o:spt="202" path="m,l,21600r21600,l21600,xe">
          <v:stroke joinstyle="miter"/>
          <v:path gradientshapeok="t" o:connecttype="rect"/>
        </v:shapetype>
        <v:shape id="Text Box 4" o:spid="_x0000_s1032" type="#_x0000_t202" style="position:absolute;margin-left:518.5pt;margin-top:810.3pt;width:7.8pt;height:15.8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" filled="f" stroked="f">
          <v:textbox style="mso-fit-shape-to-text:t" inset="0,0,0,0">
            <w:txbxContent>
              <w:p w:rsidR="005F4F2C" w:rsidRDefault="005F4F2C">
                <w:pPr>
                  <w:pStyle w:val="10"/>
                  <w:shd w:val="clear" w:color="auto" w:fill="auto"/>
                  <w:spacing w:line="240" w:lineRule="auto"/>
                  <w:jc w:val="left"/>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2C" w:rsidRDefault="001D4544">
    <w:pPr>
      <w:rPr>
        <w:sz w:val="2"/>
        <w:szCs w:val="2"/>
      </w:rPr>
    </w:pPr>
    <w:r w:rsidRPr="001D4544">
      <w:rPr>
        <w:noProof/>
        <w:lang w:eastAsia="ru-RU"/>
      </w:rPr>
      <w:pict>
        <v:shapetype id="_x0000_t202" coordsize="21600,21600" o:spt="202" path="m,l,21600r21600,l21600,xe">
          <v:stroke joinstyle="miter"/>
          <v:path gradientshapeok="t" o:connecttype="rect"/>
        </v:shapetype>
        <v:shape id="Text Box 6" o:spid="_x0000_s1034" type="#_x0000_t202" style="position:absolute;margin-left:532pt;margin-top:790.75pt;width:5.3pt;height:9.6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" filled="f" stroked="f">
          <v:textbox style="mso-fit-shape-to-text:t" inset="0,0,0,0">
            <w:txbxContent>
              <w:p w:rsidR="005F4F2C" w:rsidRDefault="001D4544">
                <w:pPr>
                  <w:pStyle w:val="10"/>
                  <w:shd w:val="clear" w:color="auto" w:fill="auto"/>
                  <w:spacing w:line="240" w:lineRule="auto"/>
                  <w:jc w:val="left"/>
                </w:pPr>
                <w:r>
                  <w:fldChar w:fldCharType="begin"/>
                </w:r>
                <w:r w:rsidR="005F4F2C">
                  <w:instrText xml:space="preserve"> PAGE \* MERGEFORMAT </w:instrText>
                </w:r>
                <w:r>
                  <w:fldChar w:fldCharType="separate"/>
                </w:r>
                <w:r w:rsidR="005F4F2C" w:rsidRPr="00234D7A">
                  <w:rPr>
                    <w:rStyle w:val="12pt"/>
                    <w:noProof/>
                    <w:color w:val="000000"/>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1BA" w:rsidRDefault="00A421BA" w:rsidP="00E469FF">
      <w:pPr>
        <w:spacing w:after="0" w:line="240" w:lineRule="auto"/>
      </w:pPr>
      <w:r>
        <w:separator/>
      </w:r>
    </w:p>
  </w:footnote>
  <w:footnote w:type="continuationSeparator" w:id="1">
    <w:p w:rsidR="00A421BA" w:rsidRDefault="00A421BA" w:rsidP="00E469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2C" w:rsidRDefault="001D4544">
    <w:pPr>
      <w:rPr>
        <w:sz w:val="2"/>
        <w:szCs w:val="2"/>
      </w:rPr>
    </w:pPr>
    <w:r w:rsidRPr="001D4544">
      <w:rPr>
        <w:noProof/>
        <w:lang w:eastAsia="ru-RU"/>
      </w:rPr>
      <w:pict>
        <v:shapetype id="_x0000_t202" coordsize="21600,21600" o:spt="202" path="m,l,21600r21600,l21600,xe">
          <v:stroke joinstyle="miter"/>
          <v:path gradientshapeok="t" o:connecttype="rect"/>
        </v:shapetype>
        <v:shape id="Text Box 5" o:spid="_x0000_s1033" type="#_x0000_t202" style="position:absolute;margin-left:172.95pt;margin-top:73.4pt;width:253.2pt;height:30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" filled="f" stroked="f">
          <v:textbox style="mso-fit-shape-to-text:t" inset="0,0,0,0">
            <w:txbxContent>
              <w:p w:rsidR="005F4F2C" w:rsidRDefault="005F4F2C">
                <w:pPr>
                  <w:pStyle w:val="10"/>
                  <w:shd w:val="clear" w:color="auto" w:fill="auto"/>
                  <w:spacing w:line="240" w:lineRule="auto"/>
                  <w:jc w:val="left"/>
                </w:pPr>
                <w:r>
                  <w:rPr>
                    <w:rStyle w:val="a9"/>
                    <w:color w:val="000000"/>
                  </w:rPr>
                  <w:t>Глава 6. Описание результата</w:t>
                </w:r>
              </w:p>
              <w:p w:rsidR="005F4F2C" w:rsidRDefault="005F4F2C">
                <w:pPr>
                  <w:pStyle w:val="10"/>
                  <w:shd w:val="clear" w:color="auto" w:fill="auto"/>
                  <w:spacing w:line="240" w:lineRule="auto"/>
                  <w:jc w:val="left"/>
                </w:pPr>
                <w:r>
                  <w:rPr>
                    <w:rStyle w:val="a9"/>
                    <w:color w:val="000000"/>
                  </w:rPr>
                  <w:t>предоставления муниципальной услуги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45948D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nsid w:val="00FF69A7"/>
    <w:multiLevelType w:val="multilevel"/>
    <w:tmpl w:val="B120B5B2"/>
    <w:lvl w:ilvl="0">
      <w:start w:val="8"/>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32">
    <w:nsid w:val="100D7E9E"/>
    <w:multiLevelType w:val="hybridMultilevel"/>
    <w:tmpl w:val="9D7E6902"/>
    <w:lvl w:ilvl="0" w:tplc="ECB0A46E">
      <w:start w:val="1"/>
      <w:numFmt w:val="decimal"/>
      <w:lvlText w:val="%1."/>
      <w:lvlJc w:val="left"/>
      <w:pPr>
        <w:ind w:left="1710" w:hanging="360"/>
      </w:pPr>
      <w:rPr>
        <w:rFonts w:ascii="Times New Roman" w:hAnsi="Times New Roman" w:cs="Times New Roman" w:hint="default"/>
        <w:color w:val="auto"/>
      </w:rPr>
    </w:lvl>
    <w:lvl w:ilvl="1" w:tplc="04190019" w:tentative="1">
      <w:start w:val="1"/>
      <w:numFmt w:val="lowerLetter"/>
      <w:lvlText w:val="%2."/>
      <w:lvlJc w:val="left"/>
      <w:pPr>
        <w:ind w:left="2115" w:hanging="360"/>
      </w:pPr>
      <w:rPr>
        <w:rFonts w:cs="Times New Roman"/>
      </w:rPr>
    </w:lvl>
    <w:lvl w:ilvl="2" w:tplc="0419001B" w:tentative="1">
      <w:start w:val="1"/>
      <w:numFmt w:val="lowerRoman"/>
      <w:lvlText w:val="%3."/>
      <w:lvlJc w:val="right"/>
      <w:pPr>
        <w:ind w:left="2835" w:hanging="180"/>
      </w:pPr>
      <w:rPr>
        <w:rFonts w:cs="Times New Roman"/>
      </w:rPr>
    </w:lvl>
    <w:lvl w:ilvl="3" w:tplc="0419000F" w:tentative="1">
      <w:start w:val="1"/>
      <w:numFmt w:val="decimal"/>
      <w:lvlText w:val="%4."/>
      <w:lvlJc w:val="left"/>
      <w:pPr>
        <w:ind w:left="3555" w:hanging="360"/>
      </w:pPr>
      <w:rPr>
        <w:rFonts w:cs="Times New Roman"/>
      </w:rPr>
    </w:lvl>
    <w:lvl w:ilvl="4" w:tplc="04190019" w:tentative="1">
      <w:start w:val="1"/>
      <w:numFmt w:val="lowerLetter"/>
      <w:lvlText w:val="%5."/>
      <w:lvlJc w:val="left"/>
      <w:pPr>
        <w:ind w:left="4275" w:hanging="360"/>
      </w:pPr>
      <w:rPr>
        <w:rFonts w:cs="Times New Roman"/>
      </w:rPr>
    </w:lvl>
    <w:lvl w:ilvl="5" w:tplc="0419001B" w:tentative="1">
      <w:start w:val="1"/>
      <w:numFmt w:val="lowerRoman"/>
      <w:lvlText w:val="%6."/>
      <w:lvlJc w:val="right"/>
      <w:pPr>
        <w:ind w:left="4995" w:hanging="180"/>
      </w:pPr>
      <w:rPr>
        <w:rFonts w:cs="Times New Roman"/>
      </w:rPr>
    </w:lvl>
    <w:lvl w:ilvl="6" w:tplc="0419000F" w:tentative="1">
      <w:start w:val="1"/>
      <w:numFmt w:val="decimal"/>
      <w:lvlText w:val="%7."/>
      <w:lvlJc w:val="left"/>
      <w:pPr>
        <w:ind w:left="5715" w:hanging="360"/>
      </w:pPr>
      <w:rPr>
        <w:rFonts w:cs="Times New Roman"/>
      </w:rPr>
    </w:lvl>
    <w:lvl w:ilvl="7" w:tplc="04190019" w:tentative="1">
      <w:start w:val="1"/>
      <w:numFmt w:val="lowerLetter"/>
      <w:lvlText w:val="%8."/>
      <w:lvlJc w:val="left"/>
      <w:pPr>
        <w:ind w:left="6435" w:hanging="360"/>
      </w:pPr>
      <w:rPr>
        <w:rFonts w:cs="Times New Roman"/>
      </w:rPr>
    </w:lvl>
    <w:lvl w:ilvl="8" w:tplc="0419001B" w:tentative="1">
      <w:start w:val="1"/>
      <w:numFmt w:val="lowerRoman"/>
      <w:lvlText w:val="%9."/>
      <w:lvlJc w:val="right"/>
      <w:pPr>
        <w:ind w:left="7155" w:hanging="180"/>
      </w:pPr>
      <w:rPr>
        <w:rFonts w:cs="Times New Roman"/>
      </w:rPr>
    </w:lvl>
  </w:abstractNum>
  <w:abstractNum w:abstractNumId="33">
    <w:nsid w:val="7F995332"/>
    <w:multiLevelType w:val="multilevel"/>
    <w:tmpl w:val="23D877A8"/>
    <w:lvl w:ilvl="0">
      <w:start w:val="93"/>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0"/>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8C11B9"/>
    <w:rsid w:val="0000381B"/>
    <w:rsid w:val="001144FF"/>
    <w:rsid w:val="001B697E"/>
    <w:rsid w:val="001D4544"/>
    <w:rsid w:val="001D5492"/>
    <w:rsid w:val="001E53E3"/>
    <w:rsid w:val="00210D03"/>
    <w:rsid w:val="002B49CE"/>
    <w:rsid w:val="002F536F"/>
    <w:rsid w:val="003645FB"/>
    <w:rsid w:val="00384F7C"/>
    <w:rsid w:val="003B5262"/>
    <w:rsid w:val="00451308"/>
    <w:rsid w:val="004A2135"/>
    <w:rsid w:val="004D52A6"/>
    <w:rsid w:val="004E1519"/>
    <w:rsid w:val="00527CD7"/>
    <w:rsid w:val="005F4F2C"/>
    <w:rsid w:val="00631DA4"/>
    <w:rsid w:val="006438BD"/>
    <w:rsid w:val="00775E00"/>
    <w:rsid w:val="0086346D"/>
    <w:rsid w:val="008C11B9"/>
    <w:rsid w:val="00A421BA"/>
    <w:rsid w:val="00A653D1"/>
    <w:rsid w:val="00B37B93"/>
    <w:rsid w:val="00BF333F"/>
    <w:rsid w:val="00BF6D43"/>
    <w:rsid w:val="00C925CD"/>
    <w:rsid w:val="00CE127E"/>
    <w:rsid w:val="00D06B20"/>
    <w:rsid w:val="00D435B9"/>
    <w:rsid w:val="00D57A7F"/>
    <w:rsid w:val="00D8354C"/>
    <w:rsid w:val="00DA5CFB"/>
    <w:rsid w:val="00DB146F"/>
    <w:rsid w:val="00E469FF"/>
    <w:rsid w:val="00E60271"/>
    <w:rsid w:val="00ED14E0"/>
    <w:rsid w:val="00ED75C2"/>
    <w:rsid w:val="00F44CBF"/>
    <w:rsid w:val="00F74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B9"/>
    <w:pPr>
      <w:spacing w:after="160" w:line="259" w:lineRule="auto"/>
    </w:pPr>
    <w:rPr>
      <w:rFonts w:ascii="Times New Roman" w:eastAsia="Calibri" w:hAnsi="Times New Roman" w:cs="Times New Roman"/>
      <w:b/>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11B9"/>
    <w:rPr>
      <w:color w:val="0000FF"/>
      <w:u w:val="single"/>
    </w:rPr>
  </w:style>
  <w:style w:type="paragraph" w:styleId="a4">
    <w:name w:val="footer"/>
    <w:basedOn w:val="a"/>
    <w:link w:val="a5"/>
    <w:uiPriority w:val="99"/>
    <w:unhideWhenUsed/>
    <w:rsid w:val="008C11B9"/>
    <w:pPr>
      <w:tabs>
        <w:tab w:val="center" w:pos="4677"/>
        <w:tab w:val="right" w:pos="9355"/>
      </w:tabs>
    </w:pPr>
  </w:style>
  <w:style w:type="character" w:customStyle="1" w:styleId="a5">
    <w:name w:val="Нижний колонтитул Знак"/>
    <w:basedOn w:val="a0"/>
    <w:link w:val="a4"/>
    <w:uiPriority w:val="99"/>
    <w:rsid w:val="008C11B9"/>
    <w:rPr>
      <w:rFonts w:ascii="Times New Roman" w:eastAsia="Calibri" w:hAnsi="Times New Roman" w:cs="Times New Roman"/>
      <w:b/>
      <w:sz w:val="28"/>
      <w:szCs w:val="26"/>
    </w:rPr>
  </w:style>
  <w:style w:type="paragraph" w:styleId="a6">
    <w:name w:val="List Paragraph"/>
    <w:basedOn w:val="a"/>
    <w:uiPriority w:val="34"/>
    <w:qFormat/>
    <w:rsid w:val="008C11B9"/>
    <w:pPr>
      <w:ind w:left="720"/>
      <w:contextualSpacing/>
    </w:pPr>
  </w:style>
  <w:style w:type="character" w:styleId="a7">
    <w:name w:val="Strong"/>
    <w:uiPriority w:val="22"/>
    <w:qFormat/>
    <w:rsid w:val="008C11B9"/>
    <w:rPr>
      <w:b/>
      <w:bCs/>
    </w:rPr>
  </w:style>
  <w:style w:type="paragraph" w:customStyle="1" w:styleId="1">
    <w:name w:val="Без интервала1"/>
    <w:rsid w:val="008C11B9"/>
    <w:pPr>
      <w:spacing w:after="0" w:line="240" w:lineRule="auto"/>
    </w:pPr>
    <w:rPr>
      <w:rFonts w:ascii="Times New Roman" w:eastAsia="Times New Roman" w:hAnsi="Times New Roman" w:cs="Times New Roman"/>
      <w:sz w:val="28"/>
    </w:rPr>
  </w:style>
  <w:style w:type="character" w:customStyle="1" w:styleId="a8">
    <w:name w:val="Колонтитул_"/>
    <w:basedOn w:val="a0"/>
    <w:link w:val="10"/>
    <w:uiPriority w:val="99"/>
    <w:locked/>
    <w:rsid w:val="008C11B9"/>
    <w:rPr>
      <w:b/>
      <w:bCs/>
      <w:sz w:val="26"/>
      <w:szCs w:val="26"/>
      <w:shd w:val="clear" w:color="auto" w:fill="FFFFFF"/>
    </w:rPr>
  </w:style>
  <w:style w:type="character" w:customStyle="1" w:styleId="12pt">
    <w:name w:val="Колонтитул + 12 pt"/>
    <w:basedOn w:val="a8"/>
    <w:uiPriority w:val="99"/>
    <w:rsid w:val="008C11B9"/>
    <w:rPr>
      <w:b/>
      <w:bCs/>
      <w:sz w:val="24"/>
      <w:szCs w:val="24"/>
      <w:shd w:val="clear" w:color="auto" w:fill="FFFFFF"/>
    </w:rPr>
  </w:style>
  <w:style w:type="character" w:customStyle="1" w:styleId="5">
    <w:name w:val="Основной текст (5)_"/>
    <w:basedOn w:val="a0"/>
    <w:link w:val="50"/>
    <w:uiPriority w:val="99"/>
    <w:locked/>
    <w:rsid w:val="008C11B9"/>
    <w:rPr>
      <w:b/>
      <w:bCs/>
      <w:sz w:val="26"/>
      <w:szCs w:val="26"/>
      <w:shd w:val="clear" w:color="auto" w:fill="FFFFFF"/>
    </w:rPr>
  </w:style>
  <w:style w:type="character" w:customStyle="1" w:styleId="4">
    <w:name w:val="Заголовок №4_"/>
    <w:basedOn w:val="a0"/>
    <w:link w:val="40"/>
    <w:uiPriority w:val="99"/>
    <w:locked/>
    <w:rsid w:val="008C11B9"/>
    <w:rPr>
      <w:b/>
      <w:bCs/>
      <w:sz w:val="26"/>
      <w:szCs w:val="26"/>
      <w:shd w:val="clear" w:color="auto" w:fill="FFFFFF"/>
    </w:rPr>
  </w:style>
  <w:style w:type="character" w:customStyle="1" w:styleId="41">
    <w:name w:val="Заголовок №4 + Не полужирный"/>
    <w:basedOn w:val="4"/>
    <w:uiPriority w:val="99"/>
    <w:rsid w:val="008C11B9"/>
    <w:rPr>
      <w:b/>
      <w:bCs/>
      <w:sz w:val="26"/>
      <w:szCs w:val="26"/>
      <w:shd w:val="clear" w:color="auto" w:fill="FFFFFF"/>
    </w:rPr>
  </w:style>
  <w:style w:type="character" w:customStyle="1" w:styleId="a9">
    <w:name w:val="Колонтитул"/>
    <w:basedOn w:val="a8"/>
    <w:uiPriority w:val="99"/>
    <w:rsid w:val="008C11B9"/>
    <w:rPr>
      <w:b/>
      <w:bCs/>
      <w:sz w:val="26"/>
      <w:szCs w:val="26"/>
      <w:shd w:val="clear" w:color="auto" w:fill="FFFFFF"/>
    </w:rPr>
  </w:style>
  <w:style w:type="paragraph" w:styleId="aa">
    <w:name w:val="Body Text"/>
    <w:basedOn w:val="a"/>
    <w:link w:val="ab"/>
    <w:uiPriority w:val="99"/>
    <w:rsid w:val="008C11B9"/>
    <w:pPr>
      <w:widowControl w:val="0"/>
      <w:shd w:val="clear" w:color="auto" w:fill="FFFFFF"/>
      <w:spacing w:before="720" w:after="0" w:line="322" w:lineRule="exact"/>
      <w:jc w:val="center"/>
    </w:pPr>
    <w:rPr>
      <w:rFonts w:eastAsia="Times New Roman"/>
      <w:b w:val="0"/>
      <w:sz w:val="26"/>
      <w:lang w:eastAsia="ru-RU"/>
    </w:rPr>
  </w:style>
  <w:style w:type="character" w:customStyle="1" w:styleId="ab">
    <w:name w:val="Основной текст Знак"/>
    <w:basedOn w:val="a0"/>
    <w:link w:val="aa"/>
    <w:uiPriority w:val="99"/>
    <w:rsid w:val="008C11B9"/>
    <w:rPr>
      <w:rFonts w:ascii="Times New Roman" w:eastAsia="Times New Roman" w:hAnsi="Times New Roman" w:cs="Times New Roman"/>
      <w:sz w:val="26"/>
      <w:szCs w:val="26"/>
      <w:shd w:val="clear" w:color="auto" w:fill="FFFFFF"/>
      <w:lang w:eastAsia="ru-RU"/>
    </w:rPr>
  </w:style>
  <w:style w:type="paragraph" w:customStyle="1" w:styleId="10">
    <w:name w:val="Колонтитул1"/>
    <w:basedOn w:val="a"/>
    <w:link w:val="a8"/>
    <w:uiPriority w:val="99"/>
    <w:rsid w:val="008C11B9"/>
    <w:pPr>
      <w:widowControl w:val="0"/>
      <w:shd w:val="clear" w:color="auto" w:fill="FFFFFF"/>
      <w:spacing w:after="0" w:line="322" w:lineRule="exact"/>
      <w:jc w:val="center"/>
    </w:pPr>
    <w:rPr>
      <w:rFonts w:asciiTheme="minorHAnsi" w:eastAsiaTheme="minorHAnsi" w:hAnsiTheme="minorHAnsi" w:cstheme="minorBidi"/>
      <w:bCs/>
      <w:sz w:val="26"/>
    </w:rPr>
  </w:style>
  <w:style w:type="paragraph" w:customStyle="1" w:styleId="50">
    <w:name w:val="Основной текст (5)"/>
    <w:basedOn w:val="a"/>
    <w:link w:val="5"/>
    <w:uiPriority w:val="99"/>
    <w:rsid w:val="008C11B9"/>
    <w:pPr>
      <w:widowControl w:val="0"/>
      <w:shd w:val="clear" w:color="auto" w:fill="FFFFFF"/>
      <w:spacing w:before="600" w:after="0" w:line="322" w:lineRule="exact"/>
      <w:ind w:hanging="100"/>
      <w:jc w:val="center"/>
    </w:pPr>
    <w:rPr>
      <w:rFonts w:asciiTheme="minorHAnsi" w:eastAsiaTheme="minorHAnsi" w:hAnsiTheme="minorHAnsi" w:cstheme="minorBidi"/>
      <w:bCs/>
      <w:sz w:val="26"/>
    </w:rPr>
  </w:style>
  <w:style w:type="paragraph" w:customStyle="1" w:styleId="40">
    <w:name w:val="Заголовок №4"/>
    <w:basedOn w:val="a"/>
    <w:link w:val="4"/>
    <w:uiPriority w:val="99"/>
    <w:rsid w:val="008C11B9"/>
    <w:pPr>
      <w:widowControl w:val="0"/>
      <w:shd w:val="clear" w:color="auto" w:fill="FFFFFF"/>
      <w:spacing w:before="480" w:after="480" w:line="317" w:lineRule="exact"/>
      <w:jc w:val="center"/>
      <w:outlineLvl w:val="3"/>
    </w:pPr>
    <w:rPr>
      <w:rFonts w:asciiTheme="minorHAnsi" w:eastAsiaTheme="minorHAnsi" w:hAnsiTheme="minorHAnsi" w:cstheme="minorBidi"/>
      <w:bCs/>
      <w:sz w:val="26"/>
    </w:rPr>
  </w:style>
  <w:style w:type="paragraph" w:styleId="ac">
    <w:name w:val="Balloon Text"/>
    <w:basedOn w:val="a"/>
    <w:link w:val="ad"/>
    <w:uiPriority w:val="99"/>
    <w:semiHidden/>
    <w:unhideWhenUsed/>
    <w:rsid w:val="0000381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0381B"/>
    <w:rPr>
      <w:rFonts w:ascii="Segoe UI" w:eastAsia="Calibri" w:hAnsi="Segoe UI" w:cs="Segoe UI"/>
      <w:b/>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372517A36C4FB3F26735D07692EFC181CC74DF9AB2EE688C8B92441BE3B208F74F28EDC874F95C62834C9EE759E1403D312572E5R4W6E" TargetMode="External"/><Relationship Id="rId13" Type="http://schemas.openxmlformats.org/officeDocument/2006/relationships/hyperlink" Target="consultantplus://offline/ref=73372517A36C4FB3F26735D07692EFC181CC74DF9AB2EE688C8B92441BE3B208F74F28EEC172F95C62834C9EE759E1403D312572E5R4W6E" TargetMode="External"/><Relationship Id="rId18" Type="http://schemas.openxmlformats.org/officeDocument/2006/relationships/hyperlink" Target="consultantplus://offline/ref=73372517A36C4FB3F26735D07692EFC181CC74DF9AB2EE688C8B92441BE3B208F74F28EDC874F95C62834C9EE759E1403D312572E5R4W6E" TargetMode="External"/><Relationship Id="rId26" Type="http://schemas.openxmlformats.org/officeDocument/2006/relationships/hyperlink" Target="http://www.administ-uda.ru" TargetMode="External"/><Relationship Id="rId3" Type="http://schemas.openxmlformats.org/officeDocument/2006/relationships/settings" Target="settings.xml"/><Relationship Id="rId21" Type="http://schemas.openxmlformats.org/officeDocument/2006/relationships/hyperlink" Target="consultantplus://offline/ref=73372517A36C4FB3F26735D07692EFC181CC76DD9CBAEE688C8B92441BE3B208F74F28E9C071F10C35CC4DC2A00CF2433C312773F947020FRDW7E" TargetMode="External"/><Relationship Id="rId34" Type="http://schemas.openxmlformats.org/officeDocument/2006/relationships/footer" Target="footer2.xm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consultantplus://offline/ref=73372517A36C4FB3F26735D07692EFC181CC74DF9AB2EE688C8B92441BE3B208F74F28EEC573F95C62834C9EE759E1403D312572E5R4W6E" TargetMode="External"/><Relationship Id="rId17" Type="http://schemas.openxmlformats.org/officeDocument/2006/relationships/hyperlink" Target="consultantplus://offline/ref=73372517A36C4FB3F26735D07692EFC184C776DD9BB6EE688C8B92441BE3B208F74F28E9C071F20933CC4DC2A00CF2433C312773F947020FRDW7E" TargetMode="External"/><Relationship Id="rId25" Type="http://schemas.openxmlformats.org/officeDocument/2006/relationships/hyperlink" Target="http://www.administ-uda.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3372517A36C4FB3F26735D07692EFC181CC74DF9AB2EE688C8B92441BE3B208F74F28E0C671F95C62834C9EE759E1403D312572E5R4W6E" TargetMode="External"/><Relationship Id="rId20" Type="http://schemas.openxmlformats.org/officeDocument/2006/relationships/hyperlink" Target="consultantplus://offline/ref=73372517A36C4FB3F26735D07692EFC181CC74D39CB0EE688C8B92441BE3B208E54F70E5C371EC0832D91B93E6R5WAE" TargetMode="External"/><Relationship Id="rId29" Type="http://schemas.openxmlformats.org/officeDocument/2006/relationships/hyperlink" Target="consultantplus://offline/ref=9585A966C71C8828E1AD0F833ADF245316A3FFBD3221779814E66CAFEC79682CB3707373803B7D081D7468r6x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3372517A36C4FB3F26735D07692EFC181CC74DF9AB2EE688C8B92441BE3B208F74F28E9C078F70367965DC6E95AFF5E3C2E3970E747R0W1E" TargetMode="External"/><Relationship Id="rId24" Type="http://schemas.openxmlformats.org/officeDocument/2006/relationships/hyperlink" Target="http://www.administ-uda.ru" TargetMode="External"/><Relationship Id="rId32" Type="http://schemas.openxmlformats.org/officeDocument/2006/relationships/hyperlink" Target="mailto:cluchi@yandex.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3372517A36C4FB3F26735D07692EFC181CC74DF9AB2EE688C8B92441BE3B208F74F28EEC271F95C62834C9EE759E1403D312572E5R4W6E" TargetMode="External"/><Relationship Id="rId23" Type="http://schemas.openxmlformats.org/officeDocument/2006/relationships/hyperlink" Target="consultantplus://offline/ref=6D8BCE3F38D67C1571420F4E2999D91E7A228BE5C80EA48EC7EA2B4A9EB52E09A063BA10B24AB151BFECAF9EE73FA8980C68F163B3nDlDE" TargetMode="External"/><Relationship Id="rId28" Type="http://schemas.openxmlformats.org/officeDocument/2006/relationships/hyperlink" Target="consultantplus://offline/ref=9585A966C71C8828E1AD0F833ADF245316A3FFBD3F2C779C15E66CAFEC79682CB3707373803B7D081D7069r6x4B" TargetMode="External"/><Relationship Id="rId36" Type="http://schemas.openxmlformats.org/officeDocument/2006/relationships/footer" Target="footer3.xml"/><Relationship Id="rId10" Type="http://schemas.openxmlformats.org/officeDocument/2006/relationships/hyperlink" Target="consultantplus://offline/ref=73372517A36C4FB3F26735D07692EFC181CC74D99FB5EE688C8B92441BE3B208F74F28EAC778FA0367965DC6E95AFF5E3C2E3970E747R0W1E" TargetMode="External"/><Relationship Id="rId19" Type="http://schemas.openxmlformats.org/officeDocument/2006/relationships/hyperlink" Target="consultantplus://offline/ref=73372517A36C4FB3F26735D07692EFC181CC74DF9AB2EE688C8B92441BE3B208F74F28E9C771FB0367965DC6E95AFF5E3C2E3970E747R0W1E" TargetMode="External"/><Relationship Id="rId31" Type="http://schemas.openxmlformats.org/officeDocument/2006/relationships/hyperlink" Target="http://www.administ-uda.ru" TargetMode="External"/><Relationship Id="rId4" Type="http://schemas.openxmlformats.org/officeDocument/2006/relationships/webSettings" Target="webSettings.xml"/><Relationship Id="rId9" Type="http://schemas.openxmlformats.org/officeDocument/2006/relationships/hyperlink" Target="consultantplus://offline/ref=73372517A36C4FB3F26735D07692EFC181CC74DF9AB2EE688C8B92441BE3B208F74F28E9C078F70367965DC6E95AFF5E3C2E3970E747R0W1E" TargetMode="External"/><Relationship Id="rId14" Type="http://schemas.openxmlformats.org/officeDocument/2006/relationships/hyperlink" Target="consultantplus://offline/ref=73372517A36C4FB3F26735D07692EFC181CC74DF9AB2EE688C8B92441BE3B208F74F28EEC170F95C62834C9EE759E1403D312572E5R4W6E" TargetMode="External"/><Relationship Id="rId22" Type="http://schemas.openxmlformats.org/officeDocument/2006/relationships/hyperlink" Target="consultantplus://offline/ref=73372517A36C4FB3F26735D07692EFC181CC76DD9CBAEE688C8B92441BE3B208F74F28E9C071F30B3BCC4DC2A00CF2433C312773F947020FRDW7E" TargetMode="External"/><Relationship Id="rId27" Type="http://schemas.openxmlformats.org/officeDocument/2006/relationships/hyperlink" Target="mailto:cluchi@yandex.ru" TargetMode="External"/><Relationship Id="rId30" Type="http://schemas.openxmlformats.org/officeDocument/2006/relationships/hyperlink" Target="consultantplus://offline/ref=9585A966C71C8828E1AD0F833ADF245316A3FFBD312A779B14E66CAFEC79682CB3707373803B7D081D746Er6x7B"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10483</Words>
  <Characters>59756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c:creator>
  <cp:keywords/>
  <dc:description/>
  <cp:lastModifiedBy>Светлана</cp:lastModifiedBy>
  <cp:revision>3</cp:revision>
  <cp:lastPrinted>2023-01-30T04:51:00Z</cp:lastPrinted>
  <dcterms:created xsi:type="dcterms:W3CDTF">2023-01-30T04:52:00Z</dcterms:created>
  <dcterms:modified xsi:type="dcterms:W3CDTF">2023-02-13T02:09:00Z</dcterms:modified>
</cp:coreProperties>
</file>